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302" w14:textId="c12b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26 ақпандағы № 13 шешiмi. Түркістан облысының Әдiлет департаментiнде 2021 жылғы 10 наурызда № 6090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21 желтоқсандағы № 408 "2021-2023 жылдарға арналған қалалық бюджет туралы" (Нормативтік құқықтық актілерді мемлекеттік тіркеу тізілімінде № 5992 тіркелген, 2021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 қосымшаларына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27 100 177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2 097 076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24 919 251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27 104 493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