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c4fe" w14:textId="6dbc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2021 жылғы 31 наурыздағы № 4/20-VІІ шешiмi. Түркістан облысының Әдiлет департаментiнде 2021 жылғы 14 сәуірде № 6162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6-тармағына (Нормативтік құқықтық актілерді мемлекеттік тіркеу тізілімінде № 9946 тіркелген)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Елгонов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