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0e4d" w14:textId="3a40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2021 жылға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2021 жылғы 26 наурыздағы № 114 қаулысы. Түркістан облысының Әдiлет департаментiнде 2021 жылғы 29 наурызда № 6129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27 бабы </w:t>
      </w:r>
      <w:r>
        <w:rPr>
          <w:rFonts w:ascii="Times New Roman"/>
          <w:b w:val="false"/>
          <w:i w:val="false"/>
          <w:color w:val="000000"/>
          <w:sz w:val="28"/>
        </w:rPr>
        <w:t>1 тармағының</w:t>
      </w:r>
      <w:r>
        <w:rPr>
          <w:rFonts w:ascii="Times New Roman"/>
          <w:b w:val="false"/>
          <w:i w:val="false"/>
          <w:color w:val="000000"/>
          <w:sz w:val="28"/>
        </w:rPr>
        <w:t xml:space="preserve"> 2), 3), 4)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2021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2021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Арыс қаласы әкімдігінің 2020 жылғы 8 қазандағы № 397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2020 жылғы 9 қазандағы № 5831 тіркелген және 2020 жылғы 14 қазандағы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Арыс қаласы "Әкімінің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қаулының Арыс қаласы әкімдігінің интернет-ресурсында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қала әкімінің орынбасары Р.Айтбаевқа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114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"Қызмет-Сервис-Арыс"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114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"Жанерке-РАУ"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114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Арыс қаласының адами әлеуетті дамыту бөлімінің "№4 бастауыш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