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3f7a" w14:textId="f633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24 желтоқсандағы № 57/404-VI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16 наурыздағы № 3/10-VІІ шешiмi. Түркістан облысының Әдiлет департаментiнде 2021 жылғы 19 наурызда № 6121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2020 жылғы 24 желтоқсандағы № 57/404-VI "2021-2023 жылдарға арналған қалалық бюджет туралы" (Нормативтік құқықтық актілерді мемлекеттік тіркеу тізілімінде № 5997 тіркелген, 2021 жылғы 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14 423 336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1 412 254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47 834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–12 948 923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14 426 658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қоғамдық көлікте (таксиден басқа) жеңілдікпен, түрінде азаматтардың жекелеген санаттарын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