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fe2f" w14:textId="58df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2012 жылғы 15 наурыздағы № 90 және Оңтүстік Қазақстан облыстық мәслихатының 2012 жылғы 24 ақпандағы № 2/16-V "Оңтүстік Қазақстан облысы бойынша жер учаскелері жеке меншікке берілген кезде олар үшін төлемақының базалық ставкаларын белгілеу туралы" бірлескен қаулысы мен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2021 жылғы 10 желтоқсандағы № 13/136-VII бірлескен шешімі және Түркістан облысы әкiмдiгiнiң 2021 жылғы 30 желтоқсандағы № 293 қаулысы. Қазақстан Республикасының Әділет министрлігінде 2022 жылғы 19 қаңтарда № 26540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әкімдігі ҚАУЛЫ ЕТЕДІ және Түркістан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әкімдігінің және Оңтүстік Қазақстан облыстық мәслихатының "Оңтүстік Қазақстан облысы бойынша жер учаскелері жеке меншікке берілген кезде олар үшін төлемақының базалық ставкаларын белгілеу туралы" 2012 жылғы 15 наурыздағы № 90 және 2012 жылғы 24 ақпандағы № 2/16-V бірлескен қаулысы мен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2073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 бойынша жер учаскелері жеке меншікке берілген кезде олар үшін төлемақының базалық ставкаларын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енгізілді, қазақ тіліндегі мәтіні өзгермейді.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Түркістан облысы әкімдігінің қаулысы мен Түркістан облыстық мәслихатының шешімін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Түркістан облысы әкімдігінің қаулысы мен Түркістан облыстық мәслихатының шешімін оны ресми жариялағаннан кейін Түркістан облысы әкімдігінің интернет-ресурсында орналастыруды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Түркістан облысы әкімдігінің қаулысының және Түркістан облыстық мәслихаты шешімінің орындалуын бақылау Түркістан облысы әкімінің орынбасары Ұ.Қ.Тәжібаевқа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Түркістан облысы әкімдігінің қаулысы мен Түркістан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