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ce50" w14:textId="28fc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2001 жылғы 27 маусымдағы № 11/127-ІІ "Оңтүстік Қазақстан облысының облыстық маңызы бар қалаларында бағалау аймақтарының шекаралары және жер учаскелері үшін төлемақының базалық ставкасына қолданылатын түзету коэффициенттерін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10 желтоқсандағы № 13/138-VIІ шешімі. Қазақстан Республикасының Әділет министрлігінде 2021 жылғы 20 желтоқсанда № 25822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"Оңтүстік Қазақстан облысының облыстық маңызы бар қалаларында бағалау аймақтарының шекаралары және жер учаскелері үшін төлемақының базалық ставкасына қолданылатын түзету коэффициенттерін белгілеу туралы" 2001 жылғы 27 маусымдағы № 11/127-ІІ (Нормативтік құқықтық актілерді мемлекеттік тіркеу тізілімінде № 326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облыстық маңызы бар қалаларында бағалау аймақтарының шекаралары және жер учаскелері үшін төлемақының базалық ставкасына қолданылатын түзету коэффициенттерін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облысының облыстық маңызы бар қалаларында бағалау аймақтарының шекаралары және жер учаскелері үшін төлемақының базалық ставкаларына түзету коэффициентері 1 және 2-қосымшаларға сәйкес бекітілсін.";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облыстық мәслихат аппараты" мемлекеттік мекемесі Қазақстан Республикасының заңнамалық актілерінде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ресми жарияланғаннан кейін Түркістан облыстық мәслихатының интернет-ресурсында орналастыруды қамтамасыз етсін.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13/138-VII Шешімге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11/127-ІІ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облыстық маңызы бар қалаларында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аймақ: "Қазақ темір жолы" республикалық мемлекеттік кәсіпорны, "Алтын-дән" акционерлік қоғамы аумақтарында, Абылайхан көшесі, депоның мұнай қоймасы, Тәуке-хан даңғылы, Университет қалашығының құрылысына бөлінген жер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аймақ: И.Юлдашев, Төлеби көшелері, Ш.Ниязов, Абылайхан көшелері, Тауке-хан даңғылы мен автобаза аумағында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аймақ: Ерубаев, Әбубәкір Төлеби, Кенесары, С.Қожанов, Төреқұлов, Уәлиханов, Б.Байтасов көшелері, Тауке хан даңғылы, Автобаза аумағы, №20 және №21 кварталда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аймақ: С.Қожанов, Т.Бокин, Н.Төреқұлов, Әбдірахманов, Әл-Фараби, Хакназар хан, Тастақ, Әйтеке-би, Байбұл ата, Қазыбек-би, Еділбаев, Жансүгіров, Абылайхан көшелері, Тәукехан даңғылы Есімхан алаңы, Арыс-Түркістан каналы орналасқан жер учаскелері, Университет қалашығының жерлері, қаланы айналмалы жолы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5-ші аймақ: Түркістан-Кентау темір жолы маңайы, Қ.Спатаев, С.Ерубаев, Әбдірахманов, С.Қожанов, Хақназар хан, Л.Толстой, Әл-Фараби, Әйтеке-би, Тастақ, Қазыбек-би, Ғ.Мұратбаев, М.Жалил, Ж.Едилбайев, І.Жансүгіров көшелерінде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6-шы аймақ: Жарылқапов, Т.Нышанов, С.Ерубаев, Кенесары, Әбубәкір қажы, Ы.Алтынсарин, Төле би, Абылай хан, Н.Төреқұлов көшелері, Тәуке хан даңғылында орналасқан жер учаскелері, "Қазақ темір жолы" республикалық мемлекеттік кәсіпорнының және "Алтын дән" акционерлік қоғамының жерлері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7-ші аймақ: депо мұнай қоймасы аумағы, Абылай хан, Ибрахим ата, Ж.Қыдыров, Төле би, И.Юлдашев, С.Ерубаев, Б.Майлин, Т.Рысқұлов көшелері және Түркістан-Кентау темір жолы мен "Қазақ темір жолы" республикалық мемлекеттік кәсіпорны маңында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8-ші аймақ: "Қазақ темір жолы" республикалық мемлекеттік кәсіпорны аумағында, Т. Жароков көшесі, "Тұрғын үй-91" айдарымен қала салуға бөлінген жерлер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9-шы аймақ: Т. Жароков, С.Луганский көшелері және "Қазақстан темір жолы" республикалық мемлекеттік кәсіпорнының орналасқан жер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аймақ: Орталық базар маңында, Салықбаев, Майлықожа, Қазыбек би көшелерінде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аймақ: Төлеби, Салықбаев, Қазыбек би, Әділбек би, Тәжібаев көшелерінде және Қабылсай жырасына дейін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аймақ: Ахымбеков, Әл-Фараби көшелеріндегі және С.Қожанов атындағы орта мектептің маңында және қалаға кіре берістегі жолда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аймақ: Стадион, Қалау датқа шағын аудандары, Шпал зауыты, М.Мақатаев, О.Әзизаев көшелері және балалар үйі маңында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5-ші аймақ: Арыс-Шымкент бағытындағы темір жолдан Әл-Фараби көшесімен Қабылсай жырасына дейін және Тәжібаев, Төлеби көшелерімен Арыс-Ташкент бағытындағы темір жолға дейінгі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6-шы аймақ: Самал, Алатау батыр шағын аудандары, Арыс-Шымкент автокөлік трассасы, саяжай учаскелері маңында орналасқан, Арыс өзені бойымен Ордабасы ауданының Бөржар ауылдық округінің шекарасына дейін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7-ші аймақ: Қалаға жақын орналасқан және Көктем шағын ауданымен, әскери бөлімімен, "Сараптау-аграрлық компаниясы" жауапкершілігі шектеулі серіктестігінің жерлерімен, Көктем-2 шағын ауданымен, Арыс-Шымкент темір жолының бойындағы жерлермен, әскери бөлімімен, Наурыз шағын ауданымен, Задария ауылдық округінің жерлерімен, теміржол көпіріне дейінгі жерлермен, Шымкент-Шардара айналма жолымен, Арыс-Шардара автокөлік жолымен, Отырар шағын ауданымен, Арыс-Шардара автокөлік жолымен, Задария мемлекеттік (ботаникалық) қаумалымен, "Клиника-Ақниет" жауапкершілігі шектеулі серіктестігінің жерлерімен, Талдықұдық шағын ауданымен, Арыс-Монтайтас автокөлік жолымен, Ташкент-Арыс темір жолы бойындағы жерлермен, "Умай-Маркет" жауапкершілігі шектеулі серіктестігінің, "Комбинат-Заря" мемлекеттік кәсіпорнының жерлерімен, Оңтүстік, Стадион шағын аудандарымен, Арыс-Ташкент темір жолымен, Ордабасы ауданының Бөржар ауылдық округінің жерлерімен, қалалық зиратпен, Қабылсай жырасымен, мал базарымен және К.Омаров көшесімен шектесетін жер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аймақ: Абай, Д.Қонаев даңғылдары, Ы.Алтынсарин көшесінде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аймақ: Б.Момышұлы, Төлеби, Абылайхан көшелері, Горняк даңғылында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аймақ: А.Яссави, И.Панфилов, Логунов, Төле би, Жамбыл, А.Пушкин, Т.Тохтаров, Әл-Фараби көшелерінде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аймақ: Құралбаев, Әл-Фараби, Төле би, Ы.Алтынсарин, Жамбыл, М.Әуезов, Құрманғазы, Ә.Навои, Амангелді, Абай, Ерназаров, И.Панфилов, М.Шоқай, М.Горький, С.Сейфуллин көшелерінде орналасқан жер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5-ші аймақ: Кентау қаласының басқа бөлігінде орналасқан жер учаскелері.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13/138-VII Шешімге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11/127-ІІ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облыстық маңызы бар қалаларында жер учаскелері үшін төлемақының базалық ставкаларына қолданылатын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8"/>
        <w:gridCol w:w="5382"/>
      </w:tblGrid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нөмірлері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түзету коэффициенттері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7"/>
        <w:gridCol w:w="5903"/>
      </w:tblGrid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нөмірлері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түзету коэффициенттері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Кентау қаласы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3"/>
        <w:gridCol w:w="7337"/>
      </w:tblGrid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нөмірлері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түзету коэффициенттері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жер телімдері үшін ақы төлеудің базалық ставкасына қолданылатын түзету коэффициенттері Түркістан, Арыс, Кентау қалаларында олардың бас жоспарларында анықталған шекара шегінде қолданылады.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