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e531" w14:textId="fe3e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2020 жылғы 2 сәуірдегі № 78 "Түркістан облысында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30 қарашадағы № 263 қаулысы. Қазақстан Республикасының Әділет министрлігінде 2021 жылғы 8 желтоқсанда № 25631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облысында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Түркістан облысы әкімдігінің 2020 жылғы 2 сәуірдегі № 78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5542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Түркістан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облысы әкімінің орынбасары С.А. Қалқамановқа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облысында дiни әдебиеттi және дiни мазмұндағы өзге де ақпараттық материалдарды, дiни мақсаттағы заттарды тарату үшiн арнайы тұрақты үй-жайлардың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5067"/>
        <w:gridCol w:w="6047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үй-жайдың атауы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үй-жайдың 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"JAMAGAT" дүкені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даңғылы, № 247е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"King’s school" дүкені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даңғылы, № 162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"Amina" дүкені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Б. Саттарханов даңғылы, № 14 құрылыс "Караван-сарай" сауда ойын-сауық орталығы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"Amina" дүкені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Әмір-Темір көшесі, № 7 Е (Арбат) 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"Amina" дүкені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қаласы, Шаға ауылдық округі, № 104 орам, № 1404 құрылыс, Түркістан қаласының халықаралық әуежайы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"Хадиша" дүкені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қаласы, Б. Ермеков көшесі № 3, "Алып" сауда қалашығы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"Нұр-береке" дүкені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қаласы, Б. Ермеков көшесі № 3, Алып" сауда қалашығы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"Раян" дүкені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ауылдық округі, Абай көшесі № 33/2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"Аззие" дүкені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Д. Қонаев көшесі, №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"Әсем" базары 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Жетісай қаласы, М.Әуезов көшесі, № 22/2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 баб" кесенесінің қақпасындағы жайма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елді мекені, Ұ. Арғынбеков көшесі, "Арыстан баб" кесенесі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"Ықылас" дүкені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Ақсукент ауылы, Жібек Жолы көшесі, № 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"Алғи" дүкені 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қаласы, Төле би көшесі, № 24/2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