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45d1" w14:textId="3fe4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 жылға арналған ауыл шаруашылығы жануарларының аналық басының азығына жұмсалған шығындар құнын арзандатуға субсидиялар нормативтерін, субсидиялар алушыларға қойылатын өлшемшарттарын, субсидиялар алуға арналған өтінім беру мерзімдерін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2021 жылғы 30 қарашадағы № 262 қаулысы. Қазақстан Республикасының Әділет министрлігінде 2021 жылғы 8 желтоқсанда № 25626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Республикасындағы жергілікті мемлекеттік басқару және өзін-өзі басқару туралы" Қазақстан Республикасының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2019 жылғы 15 наурыздағы № 108 "Асыл тұқымды мал шаруашылығын дамытуды, мал шаруашылығының өнімділігін және өнім сапасын арттыруды субсидиялау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18404 болып тіркелген)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ауыл шаруашылығы жануарларының аналық басының азығына жұмсалған шығындар құнын арзандатуға субсидиялар нормативтері;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2021 жылға арналған ауыл шаруашылығы жануарларының аналық басының азығына жұмсалған шығындар құнын арзандатуға субсидиялар алушыларға қойылатын өлшемшарттары, субсидиялар алуға арналған өтінім беру мерзімдері.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интернет-ресурсында орналастыруды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Түркістан облысы әкiмiнiң орынбасары Ұ.Қ.Тәжібаевқа жүктелсiн.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оның алғашқы ресми жарияланған күнінен бастап қолданысқа енгізіледі.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 шаруашылығы жануарларының аналық басының азығына жұмсалған шығындар құнын арзандатуғ асубсидиялар нормативтері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басқа арналған субсидиялар нормативтері,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ірі қара малдың аналық басының азығына жұмсалған шығындар құнын арзандату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басының азығына жұмсалған шығындар құнын арзандату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малдың аналық басының азығына жұмсалған шығындар құнын арзандату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Жылқылардың аналық басының азығына жұмсалған шығындар құнын арзандату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Түйелердің аналық басының азығына жұмсалған шығындар құнын арзандату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қаулысына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ауыл шаруашылығы жануарларының аналық басының азығына жұмсалған шығындар құнын арзандатуға субсидиялар алушыларға қойылатын өлшемшарттары, субсидиялар алуға арналған өтінім беру мерзімдері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Алушыларға қойылатын өлшемшарттар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Өтінімді беру мерзімі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және сүтті-етті бағыттағы ірі қара малдың аналық басының азығына жұмсалған шығындар құнын арзандату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өтінімді берген сәтте аналық мал басының селекциялық және асыл тұқымдық жұмыстың ақпараттық қорына (бұдан әрі – САТЖАҚ) және ауыл шаруашылығы жануарларын бірдейлендіру жөніндегі дерекқорда (бұдан әрі – АЖБ) тіркелуі және деректердің сәйкестігі;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өтінімді берген сәтте 18 айдан асқан меншікті аналық басының 600 бастан кем емес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тиісті инфрақұрылымы бар (сиырларды байлаусыз күтіп-бағу, автоматтандырылған сауу қондырғысы (әткеншек, шырша, параллель, тандем) бар сауу залы, автоматтандырылған көң шығару, азық тарату және суару, азық цехы, ветеринариялық пункт) тауарлық сүт фермасына арнайы комиссияның оң қорытындысының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өтінімді берген сәттен бастап субсидияланған аналық мал басының (табиғи кему нормалары шегіндегі өлім-жітімді, жарамсыздарын қоспағанда) өтінім тапсырған сәттен бастап 12 ай бойы сақталуын қамтамасыз етілуі;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есептік нөмірдің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Қазақстан Республикасы Статистика агенттігі төрағасының 2010 жылғы 10 маусымдағы № 136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6334 болып тіркелген) бекітілген есепке алуды жүргізу және тіркеу жазбаларын жүргізуді ұйымдастыру нысандары жөніндегі статистикалық әдіснаманың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нысан бойынша шаруа немесе фермер қожалықтарын есепке алу дәптерінен алынған скриншот көшірмесінің және/немесе өтінім берілген сәтке Қазақстан Республикасы Ұлттық экономика министрлігі Статистика комитеті төрағасының 2020 жылғы 10 ақпандағы № 21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20030 болып тіркелген) бекітілген "Мал шаруашылығының жай-күйі туралы есеп" (индексі 24-аш, кезеңділігі жылдық) жалпы мемлекеттік статистикалық байқаудың статистикалық нысанынан үзінді көшірменің субсидиялаудың ақпараттық жүйесінде (бұдан әрі – САЖ) орналастырылуы.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желтоқсанға (қоса алғанда) дейін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аналық басының азығына жұмсалған шығындар құнын арзандату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өтінімді берген сәтте аналық мал басының САТЖАҚ-та және АЖБ-да тіркелуі және деректердің сәйкестігі;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өтінімді берген сәтте 18 айдан асқан меншікті аналық басының 50 (егер мал басы ауыл шаруашылығы кооперативінде бекітілген болса 100 бастан кем емес) бастан кем емес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ағымдағы жылы селекциялық және асыл тұқымдық жұмыс жүргізуге қатысуы;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төлдің тууы 65%-дан кем емес, оны САТЖАҚ-да тіркеу және анасына бекіту;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есептік нөмірдің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ауыл шаруашылығы кооперативі үшін – ауыл шаруашылығы кооперативінің мүшелері бойынша мәліметтердің ірі қара малдың аналық басының иелері туралы мәліметтермен сәйкестігі;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субсидияланатын ауыл шаруашылығы жануарлары ауыл шаруашылығы кооперативі мүшелерінің малы болған жағдайда өтінімдер мүшелері (мал иесі) атынан тапсырылады;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өтінімді берген сәттен бастап субсидияланған аналық мал басының (табиғи кему нормалары шегіндегі өлім-жітімді, жарамсыздарын қоспағанда) өтінім тапсырған сәттен бастап 12 ай бойы сақталуын қамтамасыз етілуі;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жайылымдардың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10) Қазақстан Республикасы Статистика агенттігі төрағасының 2010 жылғы 10 маусымдағы № 136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6334 болып тіркелген) бекітілген есепке алуды жүргізу және тіркеу жазбаларын жүргізуді ұйымдастыру нысандары жөніндегі статистикалық әдіснаманың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нысан бойынша шаруа немесе фермер қожалықтарын есепке алу дәптерінен алынған скриншот көшірмесінің және/немесе өтінім берілген сәтке Қазақстан Республикасы Ұлттық экономика министрлігі Статистика комитеті төрағасының 2020 жылғы 10 ақпандағы № 21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20030 болып тіркелген) бекітілген "Мал шаруашылығының жай-күйі туралы есеп" (индексі 24-аш, кезеңділігі жылдық) жалпы мемлекеттік статистикалық байқаудың статистикалық нысанынан үзінді көшірменің САЖ-да орналастырылуы.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Ұсақ малдың аналық басының азығына жұмсалған шығындар құнын арзандату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өтінімді берген сәтте аналық мал басының САТЖАҚ-та және АЖБ-да тіркелуі және деректердің сәйкестігі;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өтінімді берген сәтте меншікті қойдың/ешкінің аналық басының 12 айдан асқан 200 бастан (егер мал басы ауыл шаруашылығы кооперативінде бекітілген болса 500 бастан кем емес) кем емес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ағымдағы жылы селекциялық және асыл тұқымдық жұмыс жүргізуге қатысуы;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төлдің тууы 65%-дан кем емес, оны САТЖАҚ-да тіркеу және анасына бекіту;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есептік нөмірдің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ауыл шаруашылығы кооперативі үшін – ауыл шаруашылығы кооперативінің мүшелері бойынша мәліметтердің ұсақ малдың аналық басының иелері туралы мәліметтермен сәйкестігі;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субсидияланатын ауыл шаруашылығы жануарлары ауыл шаруашылығы кооперативі мүшелерінің малы болған жағдайда өтінімдер мүшелері (мал иесі) атынан тапсырылады;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өтінімді берген сәттен бастап субсидияланған аналық мал басының (табиғи кему нормалары шегіндегі өлім-жітімді, жарамсыздарын қоспағанда) өтінім тапсырған сәттен бастап 12 ай бойы сақталуын қамтамасыз етілуі;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жайылымдардың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Қазақстан Республикасы Статистика агенттігі төрағасының 2010 жылғы 10 маусымдағы № 136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6334 болып тіркелген) бекітілген есепке алуды жүргізу және тіркеу жазбаларын жүргізуді ұйымдастыру нысандары жөніндегі статистикалық әдіснаманың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нысан бойынша шаруа немесе фермер қожалықтарын есепке алу дәптерінен алынған скриншот көшірмесінің және/немесе өтінім берілген сәтке Қазақстан Республикасы Ұлттық экономика министрлігі Статистика комитеті төрағасының 2020 жылғы 10 ақпандағы № 21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20030 болып тіркелген) бекітілген "Мал шаруашылығының жай-күйі туралы есеп" (индексі 24-аш, кезеңділігі жылдық) жалпы мемлекеттік статистикалық байқаудың статистикалық нысанынан үзінді көшірменің САЖ-да орналастырылуы.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Жылқылардың аналық басының азығына жұмсалған шығындар құнын арзандату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өтінімді берген сәтте аналық мал басының САТЖАҚ-та және АЖБ-да тіркелуі және деректердің сәйкестігі;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өтінімді берген сәтте меншікті аналық басының 36 айдан асқан 50 бастан кем емес болуы(егер мал басы ауыл шаруашылығы кооперативінде бекітілген болса 100 бастан кем емес);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төлдің тууы 65%-дан кем емес, оны САТЖАҚ-да тіркеу және анасына бекіту;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есептік нөмірдің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ауыл шаруашылығы кооперативі үшін – ауыл шаруашылығы кооперативінің мүшелері бойынша мәліметтердің ірі қара малдың аналық басының иелері туралы мәліметтермен сәйкестігі;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субсидияланатын ауыл шаруашылығы жануарлары ауыл шаруашылығы кооперативі мүшелерінің малы болған жағдайда өтінімдер мүшелері (мал иесі) атынан тапсырылады;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өтінімді берген сәттен бастап субсидияланған аналық мал басының (табиғи кему нормалары шегіндегі өлім-жітімді, жарамсыздарын қоспағанда) өтінім тапсырған сәттен бастап 12 ай бойы сақталуын қамтамасыз етілуі;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жайылымдардың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Қазақстан Республикасы Статистика агенттігі төрағасының 2010 жылғы 10 маусымдағы № 136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(Нормативтік құқықтық актілерді мемлекеттік тіркеу тізілімінде № 6334 болып тіркелген) бекітілген есепке алуды жүргізу және тіркеу жазбаларын жүргізуді ұйымдастыру нысандары жөніндегі статистикалық әдіснаманың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нысан бойынша шаруа немесе фермер қожалықтарын есепке алу дәптерінен алынған скриншот көшірмесінің және/немесе өтінім берілген сәтке Қазақстан Республикасы Ұлттық экономика министрлігі Статистика комитеті төрағасының 2020 жылғы 10 ақпандағы № 21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20030 болып тіркелген) бекітілген "Мал шаруашылығының жай-күйі туралы есеп" (индексі 24-аш, кезеңділігі жылдық) жалпы мемлекеттік статистикалық байқаудың статистикалық нысанынан үзінді көшірменің САЖ-да орналастырылуы.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Түйелердің аналық басының азығына жұмсалған шығындар құнын арзандату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өтінімді берген сәтте аналық мал басының САТЖАҚ-та және АЖБ-да тіркелуі және деректердің сәйкестігі;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өтінімді берген сәтте меншікті аналық басының 36 айдан асқан 50 бастан кем емес болуы(егер мал басы ауыл шаруашылығы кооперативінде бекітілген болса 100 бастан кем емес);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төлдің тууы 65%-дан кем емес, оны САТЖАҚ-да тіркеу және анасына бекіту;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есептік нөмірдің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ауыл шаруашылығы кооперативі үшін – ауыл шаруашылығы кооперативінің мүшелері бойынша мәліметтердің ірі қара малдың аналық басының иелері туралы мәліметтермен сәйкестігі;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субсидияланатын ауыл шаруашылығы жануарлары ауыл шаруашылығы кооперативі мүшелерінің малы болған жағдайда өтінімдер мүшелері (мал иесі) атынан тапсырылады;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өтінімді берген сәттен бастапсубсидияланған аналық мал басының (табиғи кему нормалары шегіндегі өлім-жітімді, жарамсыздарын қоспағанда) өтінім тапсырған сәттен бастап 12 ай бойы сақталуын қамтамасыз етілуі;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жайылымдардың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Қазақстан Республикасы Статистика агенттігі төрағасының 2010 жылғы 10 маусымдағы № 136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(Нормативтік құқықтық актілерді мемлекеттік тіркеу тізілімінде № 6334 болып тіркелген) бекітілген есепке алуды жүргізу және тіркеу жазбаларын жүргізуді ұйымдастыру нысандары жөніндегі статистикалық әдіснаманың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нысан бойынша шаруа немесе фермер қожалықтарын есепке алу дәптерінен алынған скриншот көшірмесінің және/немесе өтінім берілген сәтке Қазақстан Республикасы Ұлттық экономика министрлігі Статистика комитеті төрағасының 2020 жылғы 10 ақпандағы № 21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(Нормативтік құқықтық актілерді мемлекеттік тіркеу тізілімінде № 20030 болып тіркелген) бекітілген "Мал шаруашылығының жай-күйі туралы есеп" (индексі 24-аш, кезеңділігі жылдық) жалпы мемлекеттік статистикалық байқаудың статистикалық нысанынан үзінді көшірменің САЖ-да орналастырылуы.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