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aa7b" w14:textId="08ca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2021 жылғы 10 наурыздағы № 68 "2021 жылға өсімдік шаруашылығы өнімінің шығымдылығы мен сапасын арттыруды субсидиялауды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22 қарашадағы № 256 қаулысы. Қазақстан Республикасының Әділет министрлігінде 2021 жылғы 26 қарашада № 25423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жылға өсімдік шаруашылығы өнімінің шығымдылығы мен сапасын арттыруды субсидиялауды бекіту туралы" Түркістан облысы әкімдігінің 2021 жылғы 10 наурыздағы № 68 (Нормативтік құқықтық актілерді мемлекеттік тіркеу тізілімінде № 6089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Түркістан облысы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әкiмiнiң орынбасары Ұ.Қ.Тәжібаевқа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шаруашылығын дамытуға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қажетті қаржы көлемі,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123737,58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201774,91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506442,62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Тыңайтқыштардың құнын (органикалық тыңайтқыштарды қоспағанда)</w:t>
      </w:r>
      <w:r>
        <w:br/>
      </w:r>
      <w:r>
        <w:rPr>
          <w:rFonts w:ascii="Times New Roman"/>
          <w:b/>
          <w:i w:val="false"/>
          <w:color w:val="000000"/>
        </w:rPr>
        <w:t>арзандатуға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4 003 371,0 мың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