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54ce" w14:textId="2975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Сарыағаш және Қазығұрт аудандарының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2021 жылғы 12 қазандағы № 11/100-VII бірлескен шешімі және Түркістан облысы әкiмдiгiнiң 2021 жылғы 12 қазандағы № 225 қаулысы. Қазақстан Республикасының Әділет министрлігінде 2021 жылғы 26 қазанда № 24892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және Сарыағаш, Қазығұрт аудандары әкімдіктерінің және мәслихаттарының бірлескен ұсыныстары негізінде, Түркістан облысының әкімдігі ҚАУЛЫ ЕТЕДІ және Түркістан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ауданының шекарасы: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Қазығұрт ауданы Қақпақ ауылдық округінен берілетін 288,33 гектар жерлерді және Бағыс елді мекенінен берілетін 708,8 гектар жерлерді Ақжар ауылдық округінің шекарасына қосу жолымен;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Хиебон елді мекенінен берілетін 45,62 гектар жерлерді Құркелес ауылдық округінің шекарасына қосу жолымен өзгертілсін.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Қазығұрт ауданының шекарасы Бағыс елді мекенінен берілетін 41,2 гектар жерлерді Қақпақ ауылдық округінің шекарасына қосу жолымен өзгертілсін.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Түркістан облысы әкімдігінің қаулысы мен Түркістан облыстық мәслихатының шешімін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Түркістан облысы әкімдігінің қаулысы мен Түркістан облыстық мәслихатының шешімін ресми жарияланғаннан кейін Түркістан облысы әкімдігінің интернет-ресурсында орналастыруды қамтамасыз етсін.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Түркістан облысы әкімдігінің қаулысының және Түркістан облыстық мәслихаты шешімінің орындалуын бақылау облыс әкімінің орынбасары Ұ.Қ.Тәжібаевқа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Түркістан облысы әкімдігінің қаулысы мен Түркістан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