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96e8a" w14:textId="8396e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облыстық мәслихатының 2021 жылғы 21 сәуірдегі № 5/48-VIІ "Азаматтардың жекелеген санаттарына амбулаториялық емдеу кезінде тегін дәрілік заттарды, арнайы емдік өнімдерді және медициналық бұйымдарды қосымша беру туралы" шешіміне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облыстық мәслихатының 2021 жылғы 12 қазандағы № 11/107-VIІ шешімі. Қазақстан Республикасының Әділет министрлігінде 2021 жылғы 26 қазанда № 24891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Түркістан облыстық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"Азаматтардың жекелеген санаттарына амбулаториялық емдеу кезінде тегін дәрілік заттарды, арнайы емдік өнімдерді және медициналық бұйымдарды қосымша беру туралы" Түркістан облыстық мәслихатының 2021 жылғы 21 сәуірдегі № 5/48-VІI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6176 болып тіркелген)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Түркістан облысында тұратын азаматтардың жекелеген санаттарына амбулаториялық емдеу кезінде рецепт бойынша облыстық бюджет қаражаты есебінен тегін қосымша берілетін дәрілік заттар, арнайы емдік өнімдер және медициналық бұйымдардың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тізілімі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жолдармен толықтырылсын: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00"/>
        <w:gridCol w:w="2200"/>
      </w:tblGrid>
      <w:tr>
        <w:trPr>
          <w:trHeight w:val="30" w:hRule="atLeast"/>
        </w:trPr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дәрі-дәрмектердің, арнайы емдік өнімдердің және медициналық бұйымдардың аталуы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 санаты</w:t>
            </w:r>
          </w:p>
        </w:tc>
      </w:tr>
      <w:tr>
        <w:trPr>
          <w:trHeight w:val="30" w:hRule="atLeast"/>
        </w:trPr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Мацитентан 10 мг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санаттар</w:t>
            </w:r>
          </w:p>
        </w:tc>
      </w:tr>
      <w:tr>
        <w:trPr>
          <w:trHeight w:val="30" w:hRule="atLeast"/>
        </w:trPr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 0,5 мг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санаттар</w:t>
            </w:r>
          </w:p>
        </w:tc>
      </w:tr>
      <w:tr>
        <w:trPr>
          <w:trHeight w:val="30" w:hRule="atLeast"/>
        </w:trPr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Микофенолат мофетил 250 мг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санаттар</w:t>
            </w:r>
          </w:p>
        </w:tc>
      </w:tr>
      <w:tr>
        <w:trPr>
          <w:trHeight w:val="30" w:hRule="atLeast"/>
        </w:trPr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 4 мг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санаттар</w:t>
            </w:r>
          </w:p>
        </w:tc>
      </w:tr>
      <w:tr>
        <w:trPr>
          <w:trHeight w:val="30" w:hRule="atLeast"/>
        </w:trPr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 500 мг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санаттар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"Түркістан облыстық мәслихат аппараты" мемлекеттік мекемесі Қазақстан Республикасының заңнамалық актілерінде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шешімді ресми жарияланғаннан кейін Түркістан облыстық мәслихатының интернет-ресурсында орналастыруды қамтамасыз етсін.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