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140" w14:textId="d15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2019 жылғы 4 қарашадағы № 253 "Түркістан облысында әлеуметтік маңызы бар азық-түлік тауарларына бағаларды тұрақтандыру тетіктерін іске асырудың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 шілдедегі № 147 қаулысы. Қазақстан Республикасының Әділет министрлігінде 2021 жылғы 9 шілдеде № 23421 болып тіркелдi. Күші жойылды - Түркістан облысы әкiмдiгiнiң 2024 жылғы 4 шілдедегі №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04.07.2024 № 136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облысында әлеуметтік маңызы бар азық-түлік тауарларына бағаларды тұрақтандыру тетіктерін іске асырудың Қағидаларын бекіту туралы" Түркістан облысы әкiмдiгiнiң 2019 жылғы 4 қарашадағы № 253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5240 болып тiркелген)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Түркістан облысында әлеуметтік маңызы бар азық-түлік тауарларына бағаларды тұрақтандыру тетіктерін іске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Қарыз беру үшін кәсіпкерлік субъектілерін Комиссия кәсіпкерлік субъектілеріне қойылатын мынадай талаптарға (өлшемшарттарға) сәйкес айқындайды: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кепілдікке қойылатын мүліктің немесе банк кепілдігінің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қарау кезінде банкроттық немесе тарату сатысында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өтінімді қарау кезінде жосықсыз өнім берушілер тізілімінде болмауы.".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Түркістан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