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5e53" w14:textId="14b5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2015 жылғы 22 сәуірдегі № 117 "Оңтүстік Қазақстан облысында коммуналдық көрсетілетін қызметтерді ұсыну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2021 жылғы 18 маусымдағы № 142 қаулысы. Қазақстан Республикасының Әділет министрлігінде 2021 жылғы 22 маусымда № 23140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"Оңтүстік Қазақстан облысында коммуналдық көрсетілетін қызметтерді ұсыну қағидаларын бекіту туралы" (Нормативтік құқықтық актілерді мемлекеттік тіркеу тізілімінде № 3197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Түркістан облысы әкімдігінің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әкiмiнiң бірінші орынбасары А.Ш.Жетпісбайға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