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db10" w14:textId="17ad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Келес ауданының әкімшілік 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19 наурыздағы № 3/27-VII бірлескен шешімі және Түркістан облысы әкiмдiгiнiң 2021 жылғы 16 сәуірдегі № 100 қаулысы. Түркістан облысының Әділет департаментінде 2021 жылғы 19 сәуірде № 6170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Келес ауданының әкімдігі мен мәслихатының бірлескен ұсынысы негізінде Түркістан облысының әкімдігі ҚАУЛЫ ЕТЕДІ және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Келес ауданының келесі ауылдық округтерінің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ауылының әкімшілік шекарасына Қошқарата ауылдық округінен 139,71 гектар және Біртілек ауылдық округінен 890,35 гектар жалпы көлемі 1030,06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Ақтөбе ауылдық округінің әкімшілік шекарасына Бірлік ауылдық округінен 4519,09 гектар және Бірлесу ауылдық округінен 20,86 гектар жалпы көлемі 4539,95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Бірлесу ауылдық округінің әкімшілік шекарасына Ақтөбе ауылдық округінен жалпы көлемі 80,92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Бірлік ауылдық округінің әкімшілік шекарасына Ошақты ауылдық округінен 196,70 гектар және Жамбыл ауылдық округінен 1616,58 гектар жалпы көлемі 1813,28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Біртілек ауылдық округінің әкімшілік шекарасына Ошақты ауылдық округінен жалпы көлемі 284,07 гектар жер бөліктерінің қосылу жолымен;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Бозай ауылдық округінің әкімшілік шекарасына Жамбыл ауылдық округінен жалпы көлемі 762,25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Қошқарата ауылдық округінің әкімшілік шекарасына Біртілек ауылдық округінен 61,93 гектар және Бірлік ауылдық округінен 480,7 гектар жалпы көлемі 542,63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Жүзімдік ауылдық округінің әкімшілік шекарасына Қошқарата ауылдық округінен жалпы көлемі 21,64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Ошақты ауылдық округінің әкімшілік шекарасына Бірлік ауылдық округінен 561,71 гектар, Біртілек ауылдық округінен 3977,71 гектар және Қошқарата ауылдық округінен 489,27 гектар жалпы көлемі 5028,69 гектар жер бөліктерінің қосылу жолымен;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Ұшқын ауылдық округінің әкімшілік шекарасына Қошқарата ауылдық округінен жалпы көлемі 130,13 гектар жер бөліктерінің қосылу жолымен.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және шешім оны ресми жарияланғаннан кейін Түркістан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Қ.Ә. Қайыпбек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Келес ауданының әкімшілік аумақтық құрылысындағы өзгерістер туралы" облыс әкімдігінің 2021 жылғы "__" ___________ №_____ қаулысы мен облыстық мәслихаттың 2021 жылғы "__" __________ №_______ шешіміне.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