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4b46" w14:textId="bc54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әкімдігінің 2015 жылғы 22 сәуірдегі № 114 "Оңтүстік Қазақстан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2021 жылғы 16 наурыздағы № 73 қаулысы. Түркістан облысының Әдiлет департаментiнде 2021 жылғы 17 наурызда № 6100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әкімдігінің 2015 жылғы 22 сәуірдегі № 114 "Оңтүстік Қазақстан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(Нормативтік құқықтық актілерді мемлекеттік тіркеу тізілімінде № 3196 болып тіркелген, 2015 жылы 10 маусымда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тақырыбындағы</w:t>
      </w:r>
      <w:r>
        <w:rPr>
          <w:rFonts w:ascii="Times New Roman"/>
          <w:b w:val="false"/>
          <w:i w:val="false"/>
          <w:color w:val="000000"/>
          <w:sz w:val="28"/>
        </w:rPr>
        <w:t xml:space="preserve">, </w:t>
      </w:r>
      <w:r>
        <w:rPr>
          <w:rFonts w:ascii="Times New Roman"/>
          <w:b w:val="false"/>
          <w:i w:val="false"/>
          <w:color w:val="000000"/>
          <w:sz w:val="28"/>
        </w:rPr>
        <w:t>1 тармағындағы</w:t>
      </w:r>
      <w:r>
        <w:rPr>
          <w:rFonts w:ascii="Times New Roman"/>
          <w:b w:val="false"/>
          <w:i w:val="false"/>
          <w:color w:val="000000"/>
          <w:sz w:val="28"/>
        </w:rPr>
        <w:t xml:space="preserve"> және </w:t>
      </w:r>
      <w:r>
        <w:rPr>
          <w:rFonts w:ascii="Times New Roman"/>
          <w:b w:val="false"/>
          <w:i w:val="false"/>
          <w:color w:val="000000"/>
          <w:sz w:val="28"/>
        </w:rPr>
        <w:t>қосымшасындағы</w:t>
      </w:r>
      <w:r>
        <w:rPr>
          <w:rFonts w:ascii="Times New Roman"/>
          <w:b w:val="false"/>
          <w:i w:val="false"/>
          <w:color w:val="000000"/>
          <w:sz w:val="28"/>
        </w:rPr>
        <w:t xml:space="preserve"> "Оңтүстік Қазақстан облысы" деген сөздер "Түркістан облысы" деген сөздермен ауыстырылсын.</w:t>
      </w:r>
    </w:p>
    <w:bookmarkEnd w:id="2"/>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қаулыны оның ресми жарияланғанынан кейін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А.Ш.Жетпісбайға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 Жетпісбай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 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Сабитов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 Тәжібаев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"Оңтүстік Қазақстан облысы әкімдігінің 2015 жылғы 22 сәуірдегі № 114 "Оңтүстік Қазақстан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қаулысына өзгеріс енгізу туралы" Түркістан облысы әкімдігінің 2021 жылғы "_____" ___________ №____ қаулысына.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