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98e0" w14:textId="1359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өсімдік шаруашылығы өнімінің шығымдылығы мен сапасын арттыруды субсидиялауды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10 наурыздағы № 68 қаулысы. Түркістан облысының Әдiлет департаментiнде 2021 жылғы 10 наурызда № 6089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20209 болып тіркелген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тұқым шаруашылығын дамытуға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тыңайтқыштардың құнын (органикалық тыңайтқыштарды қоспағанда) арзандатуға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облысы әкімдігінің: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2020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субсидиялауды бекіту туралы" (Нормативтік құқықтық актілерді мемлекеттік тіркеу тізілімінде № 5659 болып тіркелген, 2020 жылғы 26 маусымда Қазақстан Республикасының нормативтік құқықтық актілерінің эталондық бақылау банкінде электронды түрде жарияланған);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облысы әкімдігінің 2020 жылғы 18 маусымдағы № 139 "Өсімдік шаруашылығы өнімінің шығымдылығы мен сапасын арттыруды субсидиялауды бекіту туралы" қаулысына өзгеріс енгізу туралы" (Нормативтік құқықтық актілерді мемлекеттік тіркеу тізілімінде № 6016 болып тіркелген, 2021 жылғы 12 қаңтарда Қазақстан Республикасының нормативтік құқықтық актілерінің эталондық бақылау банкінде электронды түрде жарияланған) қаулыларының күші жойылды деп танылсын.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Түркістан облысы әкімдігінің интернет-ресурсына орналастыруын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Ұ.Қ.Тәжібаевқа жүктелсiн.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 жылға өсімдік шаруашылығы өнімінің шығымдылығы мен сапасын арттыруды субсидиялау қағидаларын бекіту туралы" Түркістан облысы әкімдігінің 2021 жылғы "___" ______ №____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шаруашылығын дамытуға арналған субсидиялар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әкiмдiгiнiң 22.11.2021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қажетті қаржы көлемі,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123737,58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201774,91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506442,62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(органикалық тыңайтқыштарды қоспағанда)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заттық құрамы,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 / тонна, литр,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түйіршіктелген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карбамид, марки SiB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ЮТЕК карбамиді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"КАС-PS" сұйық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Суперфосфат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және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маркалы (модификацияланған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мочевина фосфаты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аммофос сорттары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 12:52 түйіршіктелген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Қоспатыңайтқыш маркасы: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Solumop маркалы калий хлориді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Калий сульфаты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Күкірт қышқылды тазартылған калий минералды тыңайтқыш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тазартылған калий (калий сульфаты)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7,5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ЖСУ ФСМ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5:15:15 маркалы азотты-фосфорлы-калийлі тыңайтқыш 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5:15:15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16:16:16: 16 маркалы азотты-фосфорлы-калийлі кешенді минералды тыңайтқыш (NPK 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16:16:16: 16 маркалы азотты-фосфорлы-калийлі кешенді минералды тыңайтқыш (NPK 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маркасы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16:16:16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8:24:24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17:0,1:28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21:0,1:21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15:24:16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16-16-8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маркалы азот-фосфор-калийлі тыңайтқыш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NPK-1 (диаммофоска)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10-26-26, NPK-1 (диаммофоска)маркалы азотты-фосфорлы-калийлі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10:26:16 маркалы азотты-фосфорлы-калийлі кешенді минералды тыңайтқыш (NPK -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13:19:19 маркалы азотты-фосфорлы-калийлі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маркалы,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маркалы,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5:14:14маркалы азотты-фосфорлы-калийлі кешенді тыңайтқыш (NPK-тыңайтқыш)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минералды тыңайтқыш (NPK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минералды тыңайтқыш (NPK 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маркалы,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маркалы,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тыңайтқыш (NPK 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NPK-1 (диаммофоска), NPKS-8 маркалы, Азотты-фосфорлы-калийлі кешенді тыңайтқыш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20:10:10+S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23:13:8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23:13:8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Жақсартылған түйіршікті құрамды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 16: 16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 24: 24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фосфорлы күкірт құрамды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20:20 (13,5)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 (14)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 (NPКS-тыңайтқыш)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(А, Б, В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Құрамы кемінде % аммонийлік азот-н.м. 6,0;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3-до 10,0%, СаО-н.м. 13,5%, MgO-н.м. 0,45%)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А,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А,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тыңайтатын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тыңайтқышы (монокалий фосфаты)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А, Б,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 құрамды қоректік ерітінділер "Микробиотыңайтқыш" 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фитобіріктіру Fe-2,5, фитобіріктіру Mo-2,0, фитобіріктіру Cu-1,0, фитобіріктіру Zn-2,5, фитобіріктіру Mn-1,0, фитобіріктіру Сo-0,5, фитобіріктіру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кальцийлық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кальцийлі селитра Е маркалы,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15-0-0 + 27 CaO (CN) маркалы Growfert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"Г" маркалы түйіршектелген кальций селитрасы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түйіршектелген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суда еритін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суда еритін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суда еритін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суда еритін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суда еритін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DTPA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"Хелатэм" түйіршектелген микротыңайтқыш ДТПА Fe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темір хелаты EDDHA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Fe-13"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Zn15 тыңайтқыш, мырыш хелаты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Zn15 тыңайтқыш, мырыш хелаты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микроэлементтер хелатты тыңайтқыш, "Хелат Zn -15"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Mn13 тыңайтқыш,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Mn13 тыңайтқыш,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Mn -13"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Cu15 тыңайтқыш, хелат меди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Cu15 тыңайтқыш, хелат меди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Cu -15"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адъюванттар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адъюванттар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адъюванттар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+адъюванттар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маркалы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агрохимикаты,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"Magnesium Sulphate"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 K Plus тыңайтқыш (калий нитраты)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Krista K Plus тыңайтқыш (калий нитраты)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 қышқылды минералды тыңайтқыш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Калийлық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калийлі селитра СХ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 MAG тыңайтқыш (магний нитраты)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 (магний нитраты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 қышқылдары-3-5,ульмин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экстракты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адъюванттар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Mila Complex 12-11-18 хлорсыз кешенді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"Универсал"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"Рост"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"Астық"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"Майлы"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"Қызылша"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"Жүгері"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"Жүгері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"Майлы дақылдар үшін"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"Дәнді дақылдар үшін"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"Бұршақтар үшін"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"Картоп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"Қызылша үшін"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тыңайтқыш, 6:14:35+2MgO+МЭ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12:8: 31 + 2MgO+МЭ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13:40:13+МЭ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15:15:30+1,5 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8:18:18+3MgO+МЭ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 қышқылы-20%,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Полисахаридтер, Витаминдер, Ақуыздар, Амин қышқылдары , Тазартылған гумус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C-10, Zn-(EDTA), дәрумендер , сапонин, бетаин, ақуыздар , амин 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C-9%, фитогормондар, бетаин, дәрумендер , ақуыздар , амин 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C-10, нуклеотидтер, дәрумендер , ақуыздар , амин 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 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K2O-20, N-1,0, C-20, фитогормондар, бетаин, маннитол, ақуыздар , амин 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 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Ca-8, Zn-0,2 (EDTA), дәрумендер , осмолиттер, бетаин, ақуыздар , амин 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 қышқылдары 33, жалпы N-9,8, органикалық заттар-48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астық"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дәнді"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майлы"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сыра қайнататын арпа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(сыра қайнататын арпа)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қант қызылшасы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Универсалды"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еркін амин қышқылдары-10,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оран-ганды заттардың жалпы саны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аргохимикаты (А маркалы, Б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Nitrokal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BioStart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 қышқылдары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Plus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қышқылдары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марки: 10-52-10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13-6-26+8 CaO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15-5-30+2MgO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15-30-15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16-8-24+2MgO;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18-18-18+1MgO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20-10-20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20-20-20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8-20-30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Growfert+Micro кешенді тыңайтқыш 3-5-55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3-8-42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0-60-20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0-40-40+Micro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Изагри-К, минералды тыңайтқышы,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Мыс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Азот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Цинк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Изагри-М минералды тыңайтқыш, Бор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Фосфор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Вита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тыңайтқыш, Форс Рост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Форс питание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аммоний-0,6, нитратты-0,7, ұйымдастыру-1,7,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хелат-15, si2o-10 хелатациялаушы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қышқылы-38,9 г/л, фульво қышқылы-7,6, N-0,14г/л, P2O5-16,7 г/л, K2O-29,8 г/л, Fe-312 мг/л,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 "Волски Моно-Сера"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 "Волски Моно-Бор"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Моноформы" " сұйық микротыңайтқыш "Волски Моно-Цинк"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Микрокомплекс" сұйық кешенді минералды тыңайтқыш "Микроэл"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Микрокомплекс" сұйық кешенді минералды тыңайтқыш "Экомак"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"Страда" сұйық кешенді минералды тыңайтқыш "Страда N"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қышқылдар-2,86%; органикалық қышқылдар – 2,30%; моносахаридтер-0,00403%, фитогормондар-0,00046%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11,1 %; P2O5- 4.03%, К2О – 6,47%; SO3-0,02%, Cu – 0,01 %; В – 0,02 %; Fe – 0,02 %; Mn- 0,01 %; Zn – 0,01 %; амин қышқылдары-3,0 %; органикалық қышқылдар – 0,7%; полисахаридтер – 0,00388%; фитогормондар – 0,00044%;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фульво-қышқылдар-0,045 %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қышқылдары-1,5 %; моносахаридтер-0,00368%;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қышқылдары-1,39%; органикалық қышқылдар – 7,20 %; моносахаридтер – 0,00329%; фитогормондар-0,00038 %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қышқылдары-2,68 %; органикалық қышқылдар-6,20%; моносахаридтер – 0,00397%;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қышқылдары-2,78 %; органикалық қышқылдар – 8,35%; моносахаридтер – 0,00385%; фитогормондар-0,00044 %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қышқылдары-0,78 %; органикалық қышқылдар – 0,10%; моносахаридтер – 0,00347%; фитогормондар-0,0004 %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қышқылдар-0,08 %; органикалық қышқылдар – 4,5%; моносахаридтер – 0,00365%; фитогор-моналар-0,00042 %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қышқылдары-4,26 %; органикалық қышқылдар – 16,5%; моносахаридтер-0,00417%; фитогор-моншалар-0,00048 %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қышқылдары-35,0 %; моносахаридтер-0,1%; фитогормондар-0,012 %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Универсалды"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аминқышқылдары-85г / л, өсімдік иммунитеті мен өсуінің стимуляторлары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Цинк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 қышқылдары-12,5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 органикалық заттар – 5,5% оларда гуматтар – 4,3%, фульваттар – 1,04%, кинетин,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оларда цитокинин, ауксин элиситорлар, В1,В2,С, РР витаминдері,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15+00+20+8MgO+Te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17+05+13+6MgO+Te (ES)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18+08+12+7MgO+Te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19+00+19+2MgO+Te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20+05+20+2MgO+Te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22+05+08+8MgO+Te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22+05+10+5MgO+Te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23+05+12+2MgO+Te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25+13+00+7,5MgO+Te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26+00+08+8MgO+Te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лезо,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26+05+08+2MgO+Te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26+05+11+2MgO+Te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27+05+11+2MgO+Te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29+05+08+2MgO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12+05+28+2MgO+Te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тыңайтқышы 35+00+00+10MgO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тыңайтқыш (N+P+K+MgO+Te) 44+00+00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CRF (N+P+K+Te) тыңайтқыш 20+6+13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CRF (N+P+K+Te) тыңайтқыш 19+6+13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тыңайтқыш 19+6+12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16+06+13+2+Te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16+06+12+2+Te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16+06+11+2+Te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15+06+12+2+Te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 15+06+11+2+Te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14+05+11+2+Te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14+10+18+1,3+Te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Top-dress CRF (N+P+K+MgO+Te) тыңайтқыш 26+07+10+Te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Granustar CRF (N+P+K+MgO+(Mn)/(Te)) тыңайтқыш 23+05+09+4MgO+Te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20+20+20+1MgO+Te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20+10+20+2MgO+Te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20+05+10+6MgO+Te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20+00+20+2MgO+Te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27+15+12+1MgO+Te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12+07+25+8CaO+2MgO+Te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10+52+10+1MgO+Te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18+06+26+3MgO+Te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17+10+17+12CaO+Te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10+10+30+6MgO+Te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12+05+24+2MgO+Te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21+10+10+8CaO+Te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18+18+18+3MgO+Te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10+10+30+3MgO+3CaO+Te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07+12+36+3MgO+Te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11+06+18+2MgO 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14+08+14+3MgO+7CaO+Te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4,5-11-36-5MgO-TE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20-10-15-2MgO-TE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18-09-29-TE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GG 15-30-15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GG 19-19-19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11-44-11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15-30-15+2MgO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19-19-19+1MgO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26-12-12+2MgO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20-20-20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5.1.1Формула: Poly-Feed Foliar 8-52-17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Foliar 23-7-23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6.0.1 Формула: Poly-Feed GG 16-8-32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6.0.1 Формула: Poly-Feed Drip 14-7-21+2MgO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 Формула: Poly-Feed Drip 14-7-28+2MgO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 Формула: Poly-Feed Drip 12-5-40+2MgO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 Формула: Poly-Feed Foliar 16-8-34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 Формула: Poly-Feed Foliar 12-5-40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 Poly-Feed 9.0.1. тотықтырғыш аммоний нитратымен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10.0.1. Аммония нитратымен. Формула Poly-Feed GG 20-9-20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"Ақварин кешенді минералды тыңайтқыш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маркалы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"Контур" агрохимикаты "Контур Старт"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Рост"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Янтарь қышқылы-4; аминқышқылдары-6,6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Антистресс"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қышқылы-0,2; аминқышқылдары-4,5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Аргент"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Профи"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қышқылдары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қышқылдары -26; свободные амин қышқылдары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 қышқылдары 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uhtar Kal 9 +B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Мuhtar ORG\L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"Казуглегумус"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 заттары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тұзы БМВ-гумин қышқылы-1,5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гуматы, фитоспорин-М (2x10 кем емес тірі ағзалар және 1 мл ұрық)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 тұзы БМВ-гумин қышқылы-1, фитоспорин-М (1,5x10 КОЕ/мл аз емес)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"Мо" маркалы "БОРОГУМ- М"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тыңайтқышы, Семена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 марки Профи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 марки Азот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 марки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 марки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ЭКОЛАЙН Бор (органикалық) - ECOLINE Boron (organic)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Аминоқышқылдар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Аминоқышқылдар 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 Аминоқышқылдар 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Аминоқышқылдар 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 Аминоқышқылдар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 қышқылдары 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Аминоқышқылдар 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 - 20,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жалпы-20, оның ішінде органикалық-2, оның ішінде мочевина-18, гумин қышқылдары (гуматтар)-6, гидроксикарбон қышқылдары - 2,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оның ішінде органикалық-2, оның ішінде мочевина - 6, агентпен Си - 3,5, агентпен Mn -3,5, агентпен Zn 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оның ішінде органикалық - 2 с. в. - 1,2-1,7, с. в. - 80-85 жалпы органикалық заттар, С. О. в. - 90-95 жалпы гумин сығындысы (ОГЭ), ОГЭ - 95-96 табиғи гумин қышқылдары, ОГЭ-4-5 табиғи фульвоқышқылдары, гидроксикарбон қышқылдары-16,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мочевина - 1, оның ішінде нитратты-12, Zn агентімен 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оның ішінде органикалық-2, мочевина-10, агентпен MgO-4, B бороэтаноломин-2, агентпен тұз-0,1, агентпен Cu-0,8, агентпен Fe-5, агентпен Mn-2,5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 - 1,5, B бороэтаноломин-12, агентімен Мұ-1, гумин қышқылдары (гуматтар) - 4,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 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 с. в. - 1,5, жалпы органикалық зат с. в. - 75-80, С. О. в. жалпы гуминді сығынды (ОГЭ) - 90-95, ОГЭ - 54-56 табиғи гуминді қышқылдар, ОГЭ - 40 табиғи гуминді қышқылдар (калий тұздары), ОГЭ-4-6 табиғи фульвоқышқылдар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 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- 1,2-1,7, жалпы органикалық зат с. в. - 80-85, жалпы гуминді сығынды (ОГЭ) С. О. в - 90-95, ОГЭ-95-96 табиғи гуминді қышқылдар, ОГЭ-4-5 табиғи фульвоқышқылдар, гидроксикарбон қышқылдары-16,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Хумат k/Na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оның ішінде органикалық - 0,25, мочевина - 3,25, K2O агентпен - 2,5, P2O5 - агентпен - 0,50, MgO агентпен - 0,10, B бороэтаноломин - 0,10, Со агентпен - 0,01, Cu агентпен - 0,05, Fe агентпен - 0,12, Mn агентпен - 0,10, Mo агентпен - 1, Zn агентпен - 0,12, гумин қышқылдары (гуматтар) - 7, гидроксикарбон қышқылдары-0,60, амин қышқылдары-2,40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 қышқылдары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 қышқылдары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 қышқылдары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 қышқылдары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 қышқылдары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 қышқылдары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бос амин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мочевиналы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күкірт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Молибден маркалы тыңайтқыш Лебозол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Лебозол-Мырыш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тыңайтқыш лебозол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Р2О5-8,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маркасы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карбамидті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 - марганец нитраты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Лебозол тыңайтқышы - 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РапсМикс маркалы тыңайтқыш Лебозол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Толық күтім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марки Лебозол – МагС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марки Лебозол-ТриМакс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 12,5, в бос аминқышқылдары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нитратты - 2,8, мочевиналы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мочевиналы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"Альфо-Гроу" ВР маркасы: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"Альфо-Гроу" ВР маркасы: "майлы дақылдар"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"Альфо-Гроу" ВР маркасы: "дәнді дақылдар"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 Альфо-Гроу "ВР маркасы:" бұршақ дақылдары"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Марганец"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Цинк"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Молибден"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- 3,50, оның ішінде органикалық - 0,25, мочевина - 3,25, K2O агентпен - 2,50, P2O5 - агентпен - 0,50, MgO агентпен - 0,10, B бороэтаноломин - 0,10, Со агентпен - 0,01, Cu агентпен - 0,05, Fe агентпен - 0,12, Mn агентпен - 0,10, Mo агентпен - 0,03, zn агентімен - 0,12, гумин қышқылдары (гуматтар) - 7,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"ТЕРРА7" сұйық гумин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"Зеромикс" сұйық кешенді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сұйық универсалды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сұйық кешенді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маркалы кешенді минералды тыңайтқыш: "Oracle multicomplex"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"Oracle" маркалы микротыңайтқышы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колоферминінің "Оракул" маркалы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аминқышқылдары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күкірт актив" маркалы "оракул" кешенді минералды тыңайтқышы"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Oracle маркалы колофермин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Oracle маркалы колофермин темір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аминқышқылдары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колоферминінің "Оракул" маркалы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аминқышқылдары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семена" маркалы "оракул" кешенді минералды тыңайтқышы"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Oracle маркалы колофермин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аминқышқылдары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NO3-N-43%,NH2-N-13%,Р2О5-20%,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құнын (органикалық тыңайтқыштарды қоспағанда)</w:t>
      </w:r>
      <w:r>
        <w:br/>
      </w:r>
      <w:r>
        <w:rPr>
          <w:rFonts w:ascii="Times New Roman"/>
          <w:b/>
          <w:i w:val="false"/>
          <w:color w:val="000000"/>
        </w:rPr>
        <w:t>арзандатуға арналған субсидиялар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Түркістан облысы әкiмдiгiнiң 22.11.2021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4 003 371,0 мың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