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93db" w14:textId="e7c9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18 маусымдағы № 139 "Өсімдік шаруашылығы өнімінің шығымдылығы мен сапасын арттыруды субсидиялауды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8 қаңтардағы № 1 қаулысы. Түркістан облысының Әдiлет департаментiнде 2021 жылғы 8 қаңтарда № 6016 болып тiркелдi. Күші жойылды - Түркістан облысы әкiмдiгiнiң 2021 жылғы 10 наурыздағы № 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10.03.2021 № 68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Нормативтік құқықтық актілерді мемлекеттік тіркеу тізілімінде № 20209 болып тіркелген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18 маусымдағы № 139 "Өсімдік шаруашылығы өнімінің шығымдылығы мен сапасын арттыруды субсидиялауды бекіту туралы" (нормативтік құқықтық актілерді мемлекеттік тіркеу тізілімінде № 5659 болып тіркелген, Қазақстан Республикасының нормативтік құқықтық актілерінің эталондық бақылау банкінде 2020 жылғы 26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"706125,0 мың теңге" деген сандар "526822,0 мың теңге" деген сандармен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18 маусымдағы № 139 "Өсімдік шаруашылығы өнімінің шығымдылығы мен сапасын арттыруды субсидиялауды бекіту туралы" қаулысына өзгеріс енгізу туралы" Түркістан облысы әкімдігінің 2020 жылғы "___"_____________№_____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