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bfd5" w14:textId="07ab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21 желтоқсандағы № 587-VІ "2021-2023 жылдарға арналған ауданның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2021 жылғы 10 желтоқсандағы № 89-VII шешімі. Қазақстан Республикасының Әділет министрлігінде 2021 жылғы 20 желтоқсанда № 25835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Құрманғазы аудандық мәслихатының "2021-2023 жылдарға арналған ауданның бюджетін бекіту туралы" 2020 жылғы 21 желтоқсандағы № 587-VІ (нормативтік құқықтық актілерді мемлекеттік тіркеу тізілімінде № 4843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2021-2023 жылдарға арналған аудандық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14 056 203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3 188 090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36 222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68 154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10 763 737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14 175 267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21 532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43 755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22 223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- 140 596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140 596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43 755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22 223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119 064 мың теңге."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Аудан бюджетіне жалпы мемлекеттік салықтар түсімінің жалпы сома нормативі 2021 жылға келесі көлемдерде бекітілсін: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корпоративтік табыс салығы - 100%;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- 100%;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- 100%."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2021 жылға аудандық бюджеттен ауылдық округтердің бюджеттеріне келесі көлемдерде трансферттер беру белгіленсін: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31 301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санаттарына тұрғын үй сатып алуға 40 000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сумен жабдықтау жүйесінің жұмысын қамтамасыз етуге 13 266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110 063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 ағымдағы ұстауға, материалдық-техникалық жарақтандыруға және күрделі жөндеуге 35 939 мың теңге."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2021 жылға жергілікті атқарушы органның резерві 38 030 мың теңге сомасында бекітілсін."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2021 жылға арналған аудандық бюджетте республикалық бюджеттен келесі көлемдерде ағымдағы нысаналы трансферттер көзделгені ескерілсін: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103 392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етуге және өмір сүру сапасын жақсартуға 19 258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141 167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халықты әлеуметтік қорғау ұйымдарында арнаулы әлеуметтік қызмет көрсететін жұмыскерлердің жалақысына қосымша ақылар белгілеуге 15 104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67 821 мың теңге."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2021 жылға арналған аудандық бюджетте облыстық бюджеттен келесі көлемдерде нысаналы ағымдағы трансферттер көзделгені ескерілсін: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санаттарына тұрғын үй сатып алуға 52 277 мың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сумен жабдықтау жүйесінің жұмысын қамтамасыз етуге 13 266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санаттарына әлеуметтік көмек көрсетуге 75 840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111 433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тасымалдарын субсидиялауға 25 000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 ағымдағы ұстауға, материалдық-техникалық жарақтандыруға және күрделі жөндеуге 35 939 мың теңге."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2021 жылға арналған аудандық бюджетте республикалық бюджеттен жергілікті атқарушы органдарға мамандарды әлеуметтік қолдау шараларын іске асыру үшін 43 755 мың теңге сомасында бюджеттік кредиттер көзделгені ескерілсін."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2021 жылға арналған аудандық бюджетте облыстық бюджеттен келесі көлемдерде нысаналы даму трансферттері көзделгені ескерілсін: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 сумен жабдықтау және су бұру жүйесін дамытуға 323 325 мың теңге;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 инфрақұрылымның құрылысына 41 554 мың теңге;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құрылысына 71 524 мың теңге;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объектілерін дамытуға 34 824 мың теңге;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502 645 мың теңге;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- Ел бесігі" жобасы шеңберінде ауылдық елді мекендердегі әлеуметтік және инженерлік инфрақұрылымды дамытуға 28 080 мың теңге."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2021 жылға арналған аудандық бюджетте жергілікті атқарушы органдардың қарызын өтеу және борышына қызмет көрсету үшін 28 979 мың теңге көзделгені ескерілсін."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2021 жылғы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желтоқсандағы № 89-VII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жылғы 21 желтоқсандағы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587-VI шешіміне 1 қосымша</w:t>
            </w:r>
          </w:p>
        </w:tc>
      </w:tr>
    </w:tbl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14 056 203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3 188 090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664 457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1 849 570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1 835 947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10 763 737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10 763 715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10 763 715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1 226 795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3 374 157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6 162 763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мүлiктi бағалауды жүргiзу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өзгеде мемлекеттiк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әлеуметтiк бағдарламалар және азаматтық хал актілерін тіркеу бөлiмi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бiрдей әскери мiндеттi атқару шеңберiндегi iс-шаралар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әлеуметтiк бағдарламалар және азаматтық хал актілерін тіркеу бөлiмi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әлеуметтiк бағдарламалар және азаматтық хал актілерін тіркеу бөлiмi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бiлiм беру, әлеуметтiк қамтамасыз ету, мәдениет, спорт және ветеринар мамандарына отын сатып алуға Қазақстан Республикасының заңнамасына сәйкес әлеуметтiк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салаларындагы өзге де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әлеуметтiк бағдарламалар және азаматтық хал актілерін тіркеу бөлiмi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салу және (немесе) сатып алу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жүйесiн дамыту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денгейде спорттық жарыстар өткiзу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Өнеркәсiп, сәулет, қала құрылысы және құрылыс қызметi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органының резервi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