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be8a0" w14:textId="82be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аудандық мәслихатының 2020 жылғы 21 желтоқсандағы № 587-VІ "2021-2023 жылдарға арналған ауданның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2021 жылғы 12 шілдедегі № 49-VІI шешімі. Қазақстан Республикасының Әділет министрлігінде 2021 жылғы 19 шілдеде № 23583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Құрманғазы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аудандық мәслихатының "2021-2023 жылдарға арналған ауданның бюджетін бекіту туралы" 2020 жылғы 21 желтоқсандағы № 587-VІ (нормативтік құқықтық актілерді мемлекеттік тіркеу тізілімінде № 4843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2021-2023 жылдарға арналған аудандық бюджеті тиісінше осы шешімнің 1, 2 және 3-қосымшаларға сәйкес, оның ішінде 2021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14 625 667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3 141 907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38 100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11 404 160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14 744 731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17 262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39 380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22 118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теңге, оның ішінде: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- 136 326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136 326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39 380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22 118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119 064 мың теңге."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2021 жылға аудандық бюджеттен ауылдық округтердің бюджеттеріне келесі көлемдерде трансферттер беру белгіленсін: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32 219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70 000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жұмысын қамтамасыз етуге 128 252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146 070 мың теңге."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жергілікті атқарушы органның резерві 61 966 мың теңге сомасында бекітілсін."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2021 жылға арналған аудандық бюджетте облыстық бюджеттен келесі көлемдерде нысаналы ағымдағы трансферттер көзделгені ескерілсін: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75 000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сумен жабдықтау жүйесінің жұмысын қамтамасыз етуге 128 252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әлеуметтік көмек көрсетуге 75 090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146 650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тасымалдарын субсидиялауға 25 000 мың теңге."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2021 жылға арналған аудандық бюджетте облыстық бюджеттен келесі көлемдерде нысаналы даму трансферттері көзделгені ескерілсін: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мекендерде сумен жабдықтау және су бұру жүйесін дамытуға 414 647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 инфрақұрылымның құрылысына 86 000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құрылысына 71 524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объектілерін дамытуға 106 818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658 686 мың теңге."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"14. 2021 жылға арналған аудандық бюджетте Қазақстан Республикасының Ұлттық қорынан келесі көлемдерде нысаналы даму трансферттері көзделгені ескерілсін: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коммуналдық тұрғын үй қорының тұрғын үйін жобалауға және (немесе) салуға, реконструкциялауға 791 825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"Өңірлерді дамытудың 2020 жылға дейінгі бағдарламасы" шеңберінде ауылдық елді мекендердегі сумен жабдықтау және су бұру жүйелерін дамытуға 279 822 мың теңге;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- Ел бесігі" жобасы шеңберінде ауылдық елді мекендердегі әлеуметтік және инженерлік инфрақұрылымды дамытуға 725 558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375 000 мың теңге."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16 және 17 тармақтармен толықтырылсын: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2021 жылға арналған аудандық бюджетте Қазақстан Республикасының Ұлттық қорынан мемлекеттік ұйымдардың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 61 917 мың теңге сомасында ағымдағы нысаналы трансферт көзделгені ескерілсін.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2021 жылға арналған аудандық бюджетте жергілікті атқарушы органдардың қарызын өтеу және борышына қызмет көрсету үшін 22 201 мың теңге көзделгені ескерілсін."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енгізіледі.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мәслихатының 2021 жылғы 12 шілдедегі № 49-VІІ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21 желтоқсандағы № 587-VI шешіміне 1 қосымша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 бюджеті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"/>
        <w:gridCol w:w="264"/>
        <w:gridCol w:w="264"/>
        <w:gridCol w:w="6"/>
        <w:gridCol w:w="4"/>
        <w:gridCol w:w="4"/>
        <w:gridCol w:w="236"/>
        <w:gridCol w:w="252"/>
        <w:gridCol w:w="301"/>
        <w:gridCol w:w="2"/>
        <w:gridCol w:w="6"/>
        <w:gridCol w:w="271"/>
        <w:gridCol w:w="271"/>
        <w:gridCol w:w="224"/>
        <w:gridCol w:w="245"/>
        <w:gridCol w:w="2"/>
        <w:gridCol w:w="2"/>
        <w:gridCol w:w="68"/>
        <w:gridCol w:w="515"/>
        <w:gridCol w:w="517"/>
        <w:gridCol w:w="19"/>
        <w:gridCol w:w="825"/>
        <w:gridCol w:w="49"/>
        <w:gridCol w:w="49"/>
        <w:gridCol w:w="239"/>
        <w:gridCol w:w="8"/>
        <w:gridCol w:w="1552"/>
        <w:gridCol w:w="655"/>
        <w:gridCol w:w="2365"/>
        <w:gridCol w:w="282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баскарудың жалпы функцияларын орындайтын өкiлдi, атқарушы және басқа органдар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өзгеде мемлекеттiк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салаларындагы өзге де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денгейде спорттық жарыстар өткiзу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органының резервi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