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c8649" w14:textId="38c86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11 желтоқсандағы № 258-V "Алушылар санатының тізбесін және әлеуметтік көмектің шекті мөлшерлерін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2021 жылғы 6 мамырдағы № 46-VІI шешімі. Атырау облысының Әділет департаментінде 2021 жылғы 11 мамырда № 4948 болып тіркелді. Күші жойылды - Атырау облысы Құрманғазы аудандық мәслихатының 2022 жылғы 14 қыркүйектегі № 172-VII шешімімен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аудандық мәслихатының 14.09.2022 № </w:t>
      </w:r>
      <w:r>
        <w:rPr>
          <w:rFonts w:ascii="Times New Roman"/>
          <w:b w:val="false"/>
          <w:i w:val="false"/>
          <w:color w:val="ff0000"/>
          <w:sz w:val="28"/>
        </w:rPr>
        <w:t>172-VII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"Ардагерлер туралы" Қазақстан Республикасының 2020 жылғы 6 мамырдағы </w:t>
      </w:r>
      <w:r>
        <w:rPr>
          <w:rFonts w:ascii="Times New Roman"/>
          <w:b w:val="false"/>
          <w:i w:val="false"/>
          <w:color w:val="000000"/>
          <w:sz w:val="28"/>
        </w:rPr>
        <w:t>Заңына</w:t>
      </w:r>
      <w:r>
        <w:rPr>
          <w:rFonts w:ascii="Times New Roman"/>
          <w:b w:val="false"/>
          <w:i w:val="false"/>
          <w:color w:val="000000"/>
          <w:sz w:val="28"/>
        </w:rPr>
        <w:t xml:space="preserve"> сәйкес және аудан әкімдігінің қаулысы негізінде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2013 жылғы 11 желтоқсандағы № 258-V "Алушылар санатының тізбесін және әлеуметтік көмектің шекті мөлшерлерін бекіту туралы" (нормативтік құқықтық актілерді мемлекеттік тіркеу тізілімінде № 2815 санымен тіркелген, аудандық "Серпер" үнжариясында 2014 жылғы 16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келесі редакцияда мазмұндалсын:</w:t>
      </w:r>
    </w:p>
    <w:bookmarkEnd w:id="2"/>
    <w:bookmarkStart w:name="z7" w:id="3"/>
    <w:p>
      <w:pPr>
        <w:spacing w:after="0"/>
        <w:ind w:left="0"/>
        <w:jc w:val="both"/>
      </w:pPr>
      <w:r>
        <w:rPr>
          <w:rFonts w:ascii="Times New Roman"/>
          <w:b w:val="false"/>
          <w:i w:val="false"/>
          <w:color w:val="000000"/>
          <w:sz w:val="28"/>
        </w:rPr>
        <w:t>
      "2. Коммуналдық қызметтерге әлеуметтік көмек алушылардың санаттары және мөлшерлері осы шешімнің 2-қосымшасына сәйкес бекітілсін."</w:t>
      </w:r>
    </w:p>
    <w:bookmarkEnd w:id="3"/>
    <w:bookmarkStart w:name="z8" w:id="4"/>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4"/>
    <w:bookmarkStart w:name="z9" w:id="5"/>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жастар саясаты, заңдылық және құқықтық мәселелер жөніндегі тұрақты комиссиясына (төрағасы Г. Калиева) жүктелсін.</w:t>
      </w:r>
    </w:p>
    <w:bookmarkEnd w:id="5"/>
    <w:bookmarkStart w:name="z10" w:id="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2021 жылдың 1-ші қаңтарынан бастап туындаған құқықтық қатынастарға таралады.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тыс V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Жугинисов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2021 жылғы</w:t>
            </w:r>
            <w:r>
              <w:br/>
            </w:r>
            <w:r>
              <w:rPr>
                <w:rFonts w:ascii="Times New Roman"/>
                <w:b w:val="false"/>
                <w:i w:val="false"/>
                <w:color w:val="000000"/>
                <w:sz w:val="20"/>
              </w:rPr>
              <w:t>6 мамырдағы № 46-VII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2013 жылғы 11 желтоқсандағы</w:t>
            </w:r>
            <w:r>
              <w:br/>
            </w:r>
            <w:r>
              <w:rPr>
                <w:rFonts w:ascii="Times New Roman"/>
                <w:b w:val="false"/>
                <w:i w:val="false"/>
                <w:color w:val="000000"/>
                <w:sz w:val="20"/>
              </w:rPr>
              <w:t>№ 258-V шешіміне 2 қосымша</w:t>
            </w:r>
          </w:p>
        </w:tc>
      </w:tr>
    </w:tbl>
    <w:bookmarkStart w:name="z15" w:id="7"/>
    <w:p>
      <w:pPr>
        <w:spacing w:after="0"/>
        <w:ind w:left="0"/>
        <w:jc w:val="left"/>
      </w:pPr>
      <w:r>
        <w:rPr>
          <w:rFonts w:ascii="Times New Roman"/>
          <w:b/>
          <w:i w:val="false"/>
          <w:color w:val="000000"/>
        </w:rPr>
        <w:t xml:space="preserve"> Коммуналдық қызметтерге әлеуметтік көмек алушылардың санаттары мен мөлшерлері</w:t>
      </w:r>
    </w:p>
    <w:bookmarkEnd w:id="7"/>
    <w:bookmarkStart w:name="z16" w:id="8"/>
    <w:p>
      <w:pPr>
        <w:spacing w:after="0"/>
        <w:ind w:left="0"/>
        <w:jc w:val="both"/>
      </w:pPr>
      <w:r>
        <w:rPr>
          <w:rFonts w:ascii="Times New Roman"/>
          <w:b w:val="false"/>
          <w:i w:val="false"/>
          <w:color w:val="000000"/>
          <w:sz w:val="28"/>
        </w:rPr>
        <w:t>
      Коммуналдық қызметтерге ай сайынғы әлеуметтік көмек келесідей санаттағы азаматтарға табысы есепке алынбай, көрсетілген мөлшерде берілсін:</w:t>
      </w:r>
    </w:p>
    <w:bookmarkEnd w:id="8"/>
    <w:bookmarkStart w:name="z17" w:id="9"/>
    <w:p>
      <w:pPr>
        <w:spacing w:after="0"/>
        <w:ind w:left="0"/>
        <w:jc w:val="both"/>
      </w:pPr>
      <w:r>
        <w:rPr>
          <w:rFonts w:ascii="Times New Roman"/>
          <w:b w:val="false"/>
          <w:i w:val="false"/>
          <w:color w:val="000000"/>
          <w:sz w:val="28"/>
        </w:rPr>
        <w:t>
      1) Ұлы Отан соғысының қатысушылары мен мүгедектеріне - 15 000 теңге;</w:t>
      </w:r>
    </w:p>
    <w:bookmarkEnd w:id="9"/>
    <w:bookmarkStart w:name="z18" w:id="10"/>
    <w:p>
      <w:pPr>
        <w:spacing w:after="0"/>
        <w:ind w:left="0"/>
        <w:jc w:val="both"/>
      </w:pPr>
      <w:r>
        <w:rPr>
          <w:rFonts w:ascii="Times New Roman"/>
          <w:b w:val="false"/>
          <w:i w:val="false"/>
          <w:color w:val="000000"/>
          <w:sz w:val="28"/>
        </w:rPr>
        <w:t>
      2) қайталап некеге отырмаған Ұлы Отан соғысында қаза тапқан жауынгерлердің зайыптарына (жұбайлары) - 15 000 теңге;</w:t>
      </w:r>
    </w:p>
    <w:bookmarkEnd w:id="10"/>
    <w:bookmarkStart w:name="z19" w:id="11"/>
    <w:p>
      <w:pPr>
        <w:spacing w:after="0"/>
        <w:ind w:left="0"/>
        <w:jc w:val="both"/>
      </w:pPr>
      <w:r>
        <w:rPr>
          <w:rFonts w:ascii="Times New Roman"/>
          <w:b w:val="false"/>
          <w:i w:val="false"/>
          <w:color w:val="000000"/>
          <w:sz w:val="28"/>
        </w:rPr>
        <w:t>
      3) жаттығу жиындарына шақырылып, ұрыс қимылдары жүріп жатқан кезде Ауғанстанға жіберілген әскери міндеттілерге - 15 000 теңге;</w:t>
      </w:r>
    </w:p>
    <w:bookmarkEnd w:id="11"/>
    <w:bookmarkStart w:name="z20" w:id="12"/>
    <w:p>
      <w:pPr>
        <w:spacing w:after="0"/>
        <w:ind w:left="0"/>
        <w:jc w:val="both"/>
      </w:pPr>
      <w:r>
        <w:rPr>
          <w:rFonts w:ascii="Times New Roman"/>
          <w:b w:val="false"/>
          <w:i w:val="false"/>
          <w:color w:val="000000"/>
          <w:sz w:val="28"/>
        </w:rPr>
        <w:t>
      4)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- 10 000 теңге;</w:t>
      </w:r>
    </w:p>
    <w:bookmarkEnd w:id="12"/>
    <w:bookmarkStart w:name="z21" w:id="13"/>
    <w:p>
      <w:pPr>
        <w:spacing w:after="0"/>
        <w:ind w:left="0"/>
        <w:jc w:val="both"/>
      </w:pPr>
      <w:r>
        <w:rPr>
          <w:rFonts w:ascii="Times New Roman"/>
          <w:b w:val="false"/>
          <w:i w:val="false"/>
          <w:color w:val="000000"/>
          <w:sz w:val="28"/>
        </w:rPr>
        <w:t>
      5) Ауғанстандағы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- 15 000 теңге;</w:t>
      </w:r>
    </w:p>
    <w:bookmarkEnd w:id="13"/>
    <w:bookmarkStart w:name="z22" w:id="14"/>
    <w:p>
      <w:pPr>
        <w:spacing w:after="0"/>
        <w:ind w:left="0"/>
        <w:jc w:val="both"/>
      </w:pPr>
      <w:r>
        <w:rPr>
          <w:rFonts w:ascii="Times New Roman"/>
          <w:b w:val="false"/>
          <w:i w:val="false"/>
          <w:color w:val="000000"/>
          <w:sz w:val="28"/>
        </w:rPr>
        <w:t>
      6) 1986-1987 жылдары Чернобыль атом электр станциясындағы апаттың, азаматтық немесе әскери мақсаттағы обьектілердегі басқа да радиациялық апаттар мен авариялардың салдарларын жоюға қатысқан, сондай-ақ ядролық сынақтарға тікелей қатысқан адамдарға - 15 000 теңге;</w:t>
      </w:r>
    </w:p>
    <w:bookmarkEnd w:id="14"/>
    <w:bookmarkStart w:name="z23" w:id="15"/>
    <w:p>
      <w:pPr>
        <w:spacing w:after="0"/>
        <w:ind w:left="0"/>
        <w:jc w:val="both"/>
      </w:pPr>
      <w:r>
        <w:rPr>
          <w:rFonts w:ascii="Times New Roman"/>
          <w:b w:val="false"/>
          <w:i w:val="false"/>
          <w:color w:val="000000"/>
          <w:sz w:val="28"/>
        </w:rPr>
        <w:t>
      7)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- 15 000 теңге;</w:t>
      </w:r>
    </w:p>
    <w:bookmarkEnd w:id="15"/>
    <w:bookmarkStart w:name="z24" w:id="16"/>
    <w:p>
      <w:pPr>
        <w:spacing w:after="0"/>
        <w:ind w:left="0"/>
        <w:jc w:val="both"/>
      </w:pPr>
      <w:r>
        <w:rPr>
          <w:rFonts w:ascii="Times New Roman"/>
          <w:b w:val="false"/>
          <w:i w:val="false"/>
          <w:color w:val="000000"/>
          <w:sz w:val="28"/>
        </w:rPr>
        <w:t>
      8)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 болған адамдар және мүгедектігі ата-анасының бірінің радиациялық сәуле алуымен генетикалық байланысты олардың балаларына - 15 000 теңге;</w:t>
      </w:r>
    </w:p>
    <w:bookmarkEnd w:id="16"/>
    <w:bookmarkStart w:name="z25" w:id="17"/>
    <w:p>
      <w:pPr>
        <w:spacing w:after="0"/>
        <w:ind w:left="0"/>
        <w:jc w:val="both"/>
      </w:pPr>
      <w:r>
        <w:rPr>
          <w:rFonts w:ascii="Times New Roman"/>
          <w:b w:val="false"/>
          <w:i w:val="false"/>
          <w:color w:val="000000"/>
          <w:sz w:val="28"/>
        </w:rPr>
        <w:t>
      9)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- 15 000 теңге;</w:t>
      </w:r>
    </w:p>
    <w:bookmarkEnd w:id="17"/>
    <w:bookmarkStart w:name="z26" w:id="18"/>
    <w:p>
      <w:pPr>
        <w:spacing w:after="0"/>
        <w:ind w:left="0"/>
        <w:jc w:val="both"/>
      </w:pPr>
      <w:r>
        <w:rPr>
          <w:rFonts w:ascii="Times New Roman"/>
          <w:b w:val="false"/>
          <w:i w:val="false"/>
          <w:color w:val="000000"/>
          <w:sz w:val="28"/>
        </w:rPr>
        <w:t>
      10) Ирактағы халықаралық бітімгершілік операцияға бітімгерлер ретінде қатысқан Қазақстан Республикасының әскери қызметшілеріне - 15 000 теңге;</w:t>
      </w:r>
    </w:p>
    <w:bookmarkEnd w:id="18"/>
    <w:bookmarkStart w:name="z27" w:id="19"/>
    <w:p>
      <w:pPr>
        <w:spacing w:after="0"/>
        <w:ind w:left="0"/>
        <w:jc w:val="both"/>
      </w:pPr>
      <w:r>
        <w:rPr>
          <w:rFonts w:ascii="Times New Roman"/>
          <w:b w:val="false"/>
          <w:i w:val="false"/>
          <w:color w:val="000000"/>
          <w:sz w:val="28"/>
        </w:rPr>
        <w:t>
      11)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- 15 000 теңге.</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