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835bf" w14:textId="11835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Мақат аудандық мәслихатының 2017 жылғы 30 маусымдағы № 119-VI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Мақат аудандық мәслихатының 2021 жылғы 11 қарашадағы № 59-VII шешімі. Қазақстан Республикасының Әділет министрлігінде 2021 жылғы 9 желтоқсанда № 25664 болып тіркелді. Күші жойылды - Атырау облысы Мақат аудандық мәслихатының 2023 жылғы 8 қыркүйектегі № 43-VIII шешімімен</w:t>
      </w:r>
    </w:p>
    <w:p>
      <w:pPr>
        <w:spacing w:after="0"/>
        <w:ind w:left="0"/>
        <w:jc w:val="both"/>
      </w:pPr>
      <w:r>
        <w:rPr>
          <w:rFonts w:ascii="Times New Roman"/>
          <w:b w:val="false"/>
          <w:i w:val="false"/>
          <w:color w:val="ff0000"/>
          <w:sz w:val="28"/>
        </w:rPr>
        <w:t xml:space="preserve">
      Ескерту. Күші жойылды - Атырау облысы Мақат аудандық мәслихатының 08.09.2023 № </w:t>
      </w:r>
      <w:r>
        <w:rPr>
          <w:rFonts w:ascii="Times New Roman"/>
          <w:b w:val="false"/>
          <w:i w:val="false"/>
          <w:color w:val="ff0000"/>
          <w:sz w:val="28"/>
        </w:rPr>
        <w:t>43-VIII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ШЕШТІ:</w:t>
      </w:r>
    </w:p>
    <w:bookmarkEnd w:id="0"/>
    <w:bookmarkStart w:name="z5" w:id="1"/>
    <w:p>
      <w:pPr>
        <w:spacing w:after="0"/>
        <w:ind w:left="0"/>
        <w:jc w:val="both"/>
      </w:pPr>
      <w:r>
        <w:rPr>
          <w:rFonts w:ascii="Times New Roman"/>
          <w:b w:val="false"/>
          <w:i w:val="false"/>
          <w:color w:val="000000"/>
          <w:sz w:val="28"/>
        </w:rPr>
        <w:t xml:space="preserve">
      1. Мақат аудандық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2017 жылғы 30 маусымдағы № 119-VI (нормативтік құқықтық актілерді мемлекеттік тіркеу тізілімінде № 3933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енгiзiлсiн: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Мақат аудандық мәслихатының кейбір шешімдерінің күші жойылды деп танылсын.</w:t>
      </w:r>
    </w:p>
    <w:bookmarkEnd w:id="3"/>
    <w:bookmarkStart w:name="z8"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Исмагулов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Мақат аудандық мәслихатының 2021 жылғы 11 қарашадағы </w:t>
            </w:r>
            <w:r>
              <w:br/>
            </w:r>
            <w:r>
              <w:rPr>
                <w:rFonts w:ascii="Times New Roman"/>
                <w:b w:val="false"/>
                <w:i w:val="false"/>
                <w:color w:val="000000"/>
                <w:sz w:val="20"/>
              </w:rPr>
              <w:t>№ 59-VII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Мақат аудандық мәслихатының 2017 жылғы 30 маусымдағы </w:t>
            </w:r>
            <w:r>
              <w:br/>
            </w:r>
            <w:r>
              <w:rPr>
                <w:rFonts w:ascii="Times New Roman"/>
                <w:b w:val="false"/>
                <w:i w:val="false"/>
                <w:color w:val="000000"/>
                <w:sz w:val="20"/>
              </w:rPr>
              <w:t>№ 119-VI шешіміне қосымша</w:t>
            </w:r>
          </w:p>
        </w:tc>
      </w:tr>
    </w:tbl>
    <w:bookmarkStart w:name="z12" w:id="5"/>
    <w:p>
      <w:pPr>
        <w:spacing w:after="0"/>
        <w:ind w:left="0"/>
        <w:jc w:val="left"/>
      </w:pPr>
      <w:r>
        <w:rPr>
          <w:rFonts w:ascii="Times New Roman"/>
          <w:b/>
          <w:i w:val="false"/>
          <w:color w:val="000000"/>
        </w:rPr>
        <w:t xml:space="preserve"> Әлеуметтiк көмек көрсетудің, оның мөлшерлерiн белгiлеудің және мұқтаж азаматтардың жекелеген санаттарының тiзбесiн айқындаудың қағидалары</w:t>
      </w:r>
    </w:p>
    <w:bookmarkEnd w:id="5"/>
    <w:bookmarkStart w:name="z13" w:id="6"/>
    <w:p>
      <w:pPr>
        <w:spacing w:after="0"/>
        <w:ind w:left="0"/>
        <w:jc w:val="left"/>
      </w:pPr>
      <w:r>
        <w:rPr>
          <w:rFonts w:ascii="Times New Roman"/>
          <w:b/>
          <w:i w:val="false"/>
          <w:color w:val="000000"/>
        </w:rPr>
        <w:t xml:space="preserve"> 1-тарау. Жалпы ережелер</w:t>
      </w:r>
    </w:p>
    <w:bookmarkEnd w:id="6"/>
    <w:bookmarkStart w:name="z14" w:id="7"/>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Қазақстан Республикасы Үкiметiнiң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End w:id="7"/>
    <w:bookmarkStart w:name="z15" w:id="8"/>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8"/>
    <w:bookmarkStart w:name="z16" w:id="9"/>
    <w:p>
      <w:pPr>
        <w:spacing w:after="0"/>
        <w:ind w:left="0"/>
        <w:jc w:val="both"/>
      </w:pPr>
      <w:r>
        <w:rPr>
          <w:rFonts w:ascii="Times New Roman"/>
          <w:b w:val="false"/>
          <w:i w:val="false"/>
          <w:color w:val="000000"/>
          <w:sz w:val="28"/>
        </w:rPr>
        <w:t>
      1) "Азаматтарға арналған үкiмет" мемлекеттiк корпорациясының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9"/>
    <w:bookmarkStart w:name="z17" w:id="10"/>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Атырау облысы Мақат ауданы әкімінің шешімімен құрылатын комиссия;</w:t>
      </w:r>
    </w:p>
    <w:bookmarkEnd w:id="10"/>
    <w:bookmarkStart w:name="z18" w:id="11"/>
    <w:p>
      <w:pPr>
        <w:spacing w:after="0"/>
        <w:ind w:left="0"/>
        <w:jc w:val="both"/>
      </w:pPr>
      <w:r>
        <w:rPr>
          <w:rFonts w:ascii="Times New Roman"/>
          <w:b w:val="false"/>
          <w:i w:val="false"/>
          <w:color w:val="000000"/>
          <w:sz w:val="28"/>
        </w:rPr>
        <w:t>
      3) ең төмен күнкөрiс деңгейi – "Қазақстан Республикасының Стратегиялық жоспарлау және реформалар агенттігі ұлттық статистика бюросының Атырау облысы бойынша департаменті" республикалық мемлекеттік мекемесі есептейтiн мөлшерi бойынша ең төмен тұтыну себетiнiң құнына тең, бiр адамға қажеттi ең төмен ақшалай кiрiс;</w:t>
      </w:r>
    </w:p>
    <w:bookmarkEnd w:id="11"/>
    <w:bookmarkStart w:name="z19" w:id="12"/>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2"/>
    <w:bookmarkStart w:name="z20" w:id="13"/>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3"/>
    <w:bookmarkStart w:name="z21" w:id="14"/>
    <w:p>
      <w:pPr>
        <w:spacing w:after="0"/>
        <w:ind w:left="0"/>
        <w:jc w:val="both"/>
      </w:pPr>
      <w:r>
        <w:rPr>
          <w:rFonts w:ascii="Times New Roman"/>
          <w:b w:val="false"/>
          <w:i w:val="false"/>
          <w:color w:val="000000"/>
          <w:sz w:val="28"/>
        </w:rPr>
        <w:t>
      6) өмiрдегі қиын жағдай - азаматтың тыныс-тiршiлiгiн объективтi түрде бұзатын, ол өз бетiнше еңсере алмайтын ахуал;</w:t>
      </w:r>
    </w:p>
    <w:bookmarkEnd w:id="14"/>
    <w:bookmarkStart w:name="z22" w:id="15"/>
    <w:p>
      <w:pPr>
        <w:spacing w:after="0"/>
        <w:ind w:left="0"/>
        <w:jc w:val="both"/>
      </w:pPr>
      <w:r>
        <w:rPr>
          <w:rFonts w:ascii="Times New Roman"/>
          <w:b w:val="false"/>
          <w:i w:val="false"/>
          <w:color w:val="000000"/>
          <w:sz w:val="28"/>
        </w:rPr>
        <w:t>
      7) уәкiлеттi орган – "Мақат аудандық жұмыспен қамту, әлеуметтік бағдарламалар және азаматтық хал актілерін тіркеу бөлімі" мемлекеттік мекемесі;</w:t>
      </w:r>
    </w:p>
    <w:bookmarkEnd w:id="15"/>
    <w:bookmarkStart w:name="z23" w:id="16"/>
    <w:p>
      <w:pPr>
        <w:spacing w:after="0"/>
        <w:ind w:left="0"/>
        <w:jc w:val="both"/>
      </w:pPr>
      <w:r>
        <w:rPr>
          <w:rFonts w:ascii="Times New Roman"/>
          <w:b w:val="false"/>
          <w:i w:val="false"/>
          <w:color w:val="000000"/>
          <w:sz w:val="28"/>
        </w:rPr>
        <w:t>
      8)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кент, ауылдық округ әкiмiнiң шешiмдерiмен құрылатын комиссия;</w:t>
      </w:r>
    </w:p>
    <w:bookmarkEnd w:id="16"/>
    <w:bookmarkStart w:name="z24" w:id="17"/>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7"/>
    <w:bookmarkStart w:name="z25" w:id="18"/>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мұқтаж азаматтардың жекелеген санаттарына (бұдан әрі - әлеуметтік көмек алушылар) өмірлік қиын жағдай туындаған жағдайда, сондай-ақ, мереке күндерге ақшалай нысанда көрсететін көмек түсініледі.</w:t>
      </w:r>
    </w:p>
    <w:bookmarkEnd w:id="18"/>
    <w:bookmarkStart w:name="z26" w:id="19"/>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19"/>
    <w:bookmarkStart w:name="z27" w:id="20"/>
    <w:p>
      <w:pPr>
        <w:spacing w:after="0"/>
        <w:ind w:left="0"/>
        <w:jc w:val="both"/>
      </w:pPr>
      <w:r>
        <w:rPr>
          <w:rFonts w:ascii="Times New Roman"/>
          <w:b w:val="false"/>
          <w:i w:val="false"/>
          <w:color w:val="000000"/>
          <w:sz w:val="28"/>
        </w:rPr>
        <w:t xml:space="preserve">
      5. "Қазақстан Республикасында мүгедектердi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көрсетіледі.</w:t>
      </w:r>
    </w:p>
    <w:bookmarkEnd w:id="20"/>
    <w:bookmarkStart w:name="z28" w:id="21"/>
    <w:p>
      <w:pPr>
        <w:spacing w:after="0"/>
        <w:ind w:left="0"/>
        <w:jc w:val="left"/>
      </w:pPr>
      <w:r>
        <w:rPr>
          <w:rFonts w:ascii="Times New Roman"/>
          <w:b/>
          <w:i w:val="false"/>
          <w:color w:val="000000"/>
        </w:rPr>
        <w:t xml:space="preserve"> 2- тарау. Әлеуметтік көмек көрсетудің, мұқтаж алушылардың жекелеген санаттарының тізбесін айқындау және әлеуметтік көмектің мөлшерлерін белгілеу тәртібі</w:t>
      </w:r>
    </w:p>
    <w:bookmarkEnd w:id="21"/>
    <w:bookmarkStart w:name="z29" w:id="22"/>
    <w:p>
      <w:pPr>
        <w:spacing w:after="0"/>
        <w:ind w:left="0"/>
        <w:jc w:val="both"/>
      </w:pPr>
      <w:r>
        <w:rPr>
          <w:rFonts w:ascii="Times New Roman"/>
          <w:b w:val="false"/>
          <w:i w:val="false"/>
          <w:color w:val="000000"/>
          <w:sz w:val="28"/>
        </w:rPr>
        <w:t>
      6. Мереке күндеріне әлеуметтік көмек бір рет және (немесе) мерзімді (ай сайын) ақшалай төлем түрінде келесі санаттағы азаматтарға көрсетіледі:</w:t>
      </w:r>
    </w:p>
    <w:bookmarkEnd w:id="22"/>
    <w:bookmarkStart w:name="z30" w:id="23"/>
    <w:p>
      <w:pPr>
        <w:spacing w:after="0"/>
        <w:ind w:left="0"/>
        <w:jc w:val="both"/>
      </w:pPr>
      <w:r>
        <w:rPr>
          <w:rFonts w:ascii="Times New Roman"/>
          <w:b w:val="false"/>
          <w:i w:val="false"/>
          <w:color w:val="000000"/>
          <w:sz w:val="28"/>
        </w:rPr>
        <w:t>
      1) 7 мамыр - Отан қорғаушылар күні:</w:t>
      </w:r>
    </w:p>
    <w:bookmarkEnd w:id="23"/>
    <w:bookmarkStart w:name="z31" w:id="24"/>
    <w:p>
      <w:pPr>
        <w:spacing w:after="0"/>
        <w:ind w:left="0"/>
        <w:jc w:val="both"/>
      </w:pPr>
      <w:r>
        <w:rPr>
          <w:rFonts w:ascii="Times New Roman"/>
          <w:b w:val="false"/>
          <w:i w:val="false"/>
          <w:color w:val="000000"/>
          <w:sz w:val="28"/>
        </w:rPr>
        <w:t>
      бұрынғы Кеңестік Социалистік Республикалар (бұдан әрі – КСР Одағы)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бір рет – 100 000 (жүз мың) теңге мөлшерінде;</w:t>
      </w:r>
    </w:p>
    <w:bookmarkEnd w:id="24"/>
    <w:bookmarkStart w:name="z32" w:id="25"/>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бір рет – 100 000 (жүз мың) теңге және ай сайын 15 000 (он бес мың) теңге мөлшерінде;</w:t>
      </w:r>
    </w:p>
    <w:bookmarkEnd w:id="25"/>
    <w:bookmarkStart w:name="z33" w:id="26"/>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бір рет – 100 000 (жүз мың) теңге мөлшерінде;</w:t>
      </w:r>
    </w:p>
    <w:bookmarkEnd w:id="26"/>
    <w:bookmarkStart w:name="z34" w:id="27"/>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100 000 (жүз мың) теңге мөлшерінде;</w:t>
      </w:r>
    </w:p>
    <w:bookmarkEnd w:id="27"/>
    <w:bookmarkStart w:name="z35" w:id="28"/>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бір рет – 100 000 (жүз мың) теңге мөлшерінде;</w:t>
      </w:r>
    </w:p>
    <w:bookmarkEnd w:id="28"/>
    <w:bookmarkStart w:name="z36" w:id="29"/>
    <w:p>
      <w:pPr>
        <w:spacing w:after="0"/>
        <w:ind w:left="0"/>
        <w:jc w:val="both"/>
      </w:pPr>
      <w:r>
        <w:rPr>
          <w:rFonts w:ascii="Times New Roman"/>
          <w:b w:val="false"/>
          <w:i w:val="false"/>
          <w:color w:val="000000"/>
          <w:sz w:val="28"/>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бір рет – 100 000 (жүз мың) теңге және ай сайын 10 000 (он мың) теңге мөлшерінде;</w:t>
      </w:r>
    </w:p>
    <w:bookmarkEnd w:id="29"/>
    <w:bookmarkStart w:name="z37" w:id="30"/>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қызметшілеріне бір рет – 100 000 (жүз мың) теңге және ай сайын 10 000 (он мың) теңге мөлшерінде;</w:t>
      </w:r>
    </w:p>
    <w:bookmarkEnd w:id="30"/>
    <w:bookmarkStart w:name="z38" w:id="31"/>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қызметшілеріне, сондай-ақ бұрынғы КСР Одағы ішкі істер және мемлекеттік қауіпсіздік органдарының басшы және қатардағы құрамының адамдарына бір рет – 100 000 (жүз мың) теңге және ай сайын 10 000 (он мың) теңге мөлшерінде;</w:t>
      </w:r>
    </w:p>
    <w:bookmarkEnd w:id="31"/>
    <w:bookmarkStart w:name="z39" w:id="32"/>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қызметшiлеріне бір рет – 100 000 (жүз мың) теңге мөлшерінде;</w:t>
      </w:r>
    </w:p>
    <w:bookmarkEnd w:id="32"/>
    <w:bookmarkStart w:name="z40" w:id="33"/>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бір рет – 100 000 (жүз мың) теңге мөлшерінде.</w:t>
      </w:r>
    </w:p>
    <w:bookmarkEnd w:id="33"/>
    <w:bookmarkStart w:name="z41" w:id="34"/>
    <w:p>
      <w:pPr>
        <w:spacing w:after="0"/>
        <w:ind w:left="0"/>
        <w:jc w:val="both"/>
      </w:pPr>
      <w:r>
        <w:rPr>
          <w:rFonts w:ascii="Times New Roman"/>
          <w:b w:val="false"/>
          <w:i w:val="false"/>
          <w:color w:val="000000"/>
          <w:sz w:val="28"/>
        </w:rPr>
        <w:t>
      2) 9 мамыр - Жеңіс күні:</w:t>
      </w:r>
    </w:p>
    <w:bookmarkEnd w:id="34"/>
    <w:bookmarkStart w:name="z42" w:id="35"/>
    <w:p>
      <w:pPr>
        <w:spacing w:after="0"/>
        <w:ind w:left="0"/>
        <w:jc w:val="both"/>
      </w:pPr>
      <w:r>
        <w:rPr>
          <w:rFonts w:ascii="Times New Roman"/>
          <w:b w:val="false"/>
          <w:i w:val="false"/>
          <w:color w:val="000000"/>
          <w:sz w:val="28"/>
        </w:rPr>
        <w:t>
      Ұлы Отан соғысына қатысушыларына, атап айтқанда, Ұлы Отан соғысы кезеңінде, сондай-ақ бұрынғы Кеңестік Социалистік Республикалар Одағын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қызметшілеріне, Ұлы Отан соғысының партизандары мен астыратын әрекет етушілеріне бір рет – 1 000 000 (бір миллион) теңге және ай сайын 15 000 (он бес мың) теңге мөлшерінде;</w:t>
      </w:r>
    </w:p>
    <w:bookmarkEnd w:id="35"/>
    <w:bookmarkStart w:name="z43" w:id="36"/>
    <w:p>
      <w:pPr>
        <w:spacing w:after="0"/>
        <w:ind w:left="0"/>
        <w:jc w:val="both"/>
      </w:pPr>
      <w:r>
        <w:rPr>
          <w:rFonts w:ascii="Times New Roman"/>
          <w:b w:val="false"/>
          <w:i w:val="false"/>
          <w:color w:val="000000"/>
          <w:sz w:val="28"/>
        </w:rPr>
        <w:t>
      Ұлы Отан соғысының мүгедектеріне, атап айтқанда Ұлы Отан соғысы кезеңінде майданда, ұрыс қимылдары аудандарында, майдан маңындағы теміржол учаскелерінде, қорғаныс шептерінің, әскери-теңіз базалары мен әуеайлақтардың құрылыс жайларында жаралануы, контузия алуы, мертігуі немесе ауруға шалдығуы салдарынан мүгедек болған майдандағы армия мен флоттың әскери қызметшілеріне, Ұлы Отан соғысының партизандары мен астыртын әрекет етушілеріне, сондай-ақ жұмысшылармен қызметшілеріне бір рет – 1 000 000 (бір миллион) теңге және ай сайын 15 000 (он бес мың) теңге мөлшерінде;</w:t>
      </w:r>
    </w:p>
    <w:bookmarkEnd w:id="36"/>
    <w:bookmarkStart w:name="z44" w:id="37"/>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бір рет - 100 000 (жүз мың) теңге мөлшерінде;</w:t>
      </w:r>
    </w:p>
    <w:bookmarkEnd w:id="37"/>
    <w:bookmarkStart w:name="z45" w:id="38"/>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бір рет – 100 000 (жүз мың) теңге мөлшерінде;</w:t>
      </w:r>
    </w:p>
    <w:bookmarkEnd w:id="38"/>
    <w:bookmarkStart w:name="z46" w:id="39"/>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бір рет – 60 000 (алпыс мың) теңге мөлшерінде;</w:t>
      </w:r>
    </w:p>
    <w:bookmarkEnd w:id="39"/>
    <w:bookmarkStart w:name="z47" w:id="40"/>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бір рет – 60 000 (алпыс мың) теңге мөлшерінде;</w:t>
      </w:r>
    </w:p>
    <w:bookmarkEnd w:id="40"/>
    <w:bookmarkStart w:name="z48" w:id="41"/>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бір рет – 100 000 (жүз мың) теңге және ай сайын 15 000 (он бес мың) теңге мөлшерінде;</w:t>
      </w:r>
    </w:p>
    <w:bookmarkEnd w:id="41"/>
    <w:bookmarkStart w:name="z49" w:id="42"/>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 және мүгедектігі ата-анасының бiрiнiң радиациялық сәуле алуымен генетикалық байланысты олардың балаларына бір рет – 100 000 (жүз мың) теңге және ай сайын 15 000 (он бес мың) теңге мөлшерінде;</w:t>
      </w:r>
    </w:p>
    <w:bookmarkEnd w:id="42"/>
    <w:bookmarkStart w:name="z50" w:id="43"/>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бір рет – 100 000 (жүз мың) теңге және ай сайын 10 000 (он мың) теңге мөлшерінде;</w:t>
      </w:r>
    </w:p>
    <w:bookmarkEnd w:id="43"/>
    <w:bookmarkStart w:name="z51" w:id="44"/>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бір рет – 30 000 (отыз мың) теңге мөлшерінде;</w:t>
      </w:r>
    </w:p>
    <w:bookmarkEnd w:id="44"/>
    <w:bookmarkStart w:name="z52" w:id="45"/>
    <w:p>
      <w:pPr>
        <w:spacing w:after="0"/>
        <w:ind w:left="0"/>
        <w:jc w:val="both"/>
      </w:pPr>
      <w:r>
        <w:rPr>
          <w:rFonts w:ascii="Times New Roman"/>
          <w:b w:val="false"/>
          <w:i w:val="false"/>
          <w:color w:val="000000"/>
          <w:sz w:val="28"/>
        </w:rPr>
        <w:t>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осы Заңның 4 – 6-баптарында аталған адамдардың отбасыларына бір рет – 30 000 (отыз мың) теңге мөлшерінде;</w:t>
      </w:r>
    </w:p>
    <w:bookmarkEnd w:id="45"/>
    <w:bookmarkStart w:name="z53" w:id="46"/>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жұбайына (зайыбына), сондай-ақ жалпыға ауру шалдығу, жұмыста мертігу және басқа да себептер (құқықа қайшы келетіндерді қоспағанда) салдарынан мүгедек деп танылған, Ұлы Отан соғысының қайтыс болған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жұбайына (зайыбы) бір рет – 30 000 (отыз мың) теңге мөлшерінде;</w:t>
      </w:r>
    </w:p>
    <w:bookmarkEnd w:id="46"/>
    <w:bookmarkStart w:name="z54" w:id="47"/>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бір рет – 100 000 (жүз мың) теңге мөлшерінде.</w:t>
      </w:r>
    </w:p>
    <w:bookmarkEnd w:id="47"/>
    <w:bookmarkStart w:name="z55" w:id="48"/>
    <w:p>
      <w:pPr>
        <w:spacing w:after="0"/>
        <w:ind w:left="0"/>
        <w:jc w:val="both"/>
      </w:pPr>
      <w:r>
        <w:rPr>
          <w:rFonts w:ascii="Times New Roman"/>
          <w:b w:val="false"/>
          <w:i w:val="false"/>
          <w:color w:val="000000"/>
          <w:sz w:val="28"/>
        </w:rPr>
        <w:t>
      3) 30 тамыз - Қазақстан Республикасының Конституция күні:</w:t>
      </w:r>
    </w:p>
    <w:bookmarkEnd w:id="48"/>
    <w:bookmarkStart w:name="z56" w:id="49"/>
    <w:p>
      <w:pPr>
        <w:spacing w:after="0"/>
        <w:ind w:left="0"/>
        <w:jc w:val="both"/>
      </w:pPr>
      <w:r>
        <w:rPr>
          <w:rFonts w:ascii="Times New Roman"/>
          <w:b w:val="false"/>
          <w:i w:val="false"/>
          <w:color w:val="000000"/>
          <w:sz w:val="28"/>
        </w:rPr>
        <w:t>
      барлық топтағы мүгедектерге, он алты жасқа дейінгі мүгедек балаларға және он алты жастан он сегіз жасқа дейінгі бірінші, екінші, үшінші топтағы мүгедек балаларға жан басына шаққандағы орташа табысы есепке алынбай бір рет – 50 000 (елу мың) теңге мөлшерінде.</w:t>
      </w:r>
    </w:p>
    <w:bookmarkEnd w:id="49"/>
    <w:bookmarkStart w:name="z57" w:id="50"/>
    <w:p>
      <w:pPr>
        <w:spacing w:after="0"/>
        <w:ind w:left="0"/>
        <w:jc w:val="both"/>
      </w:pPr>
      <w:r>
        <w:rPr>
          <w:rFonts w:ascii="Times New Roman"/>
          <w:b w:val="false"/>
          <w:i w:val="false"/>
          <w:color w:val="000000"/>
          <w:sz w:val="28"/>
        </w:rPr>
        <w:t>
      7. Өмірлік қиын жағдайға тап болған мұқтаж азаматтардың жекелеген санаттарына әлеуметтік көмек бір рет және (немесе) мерзімді (ай сайын) көрсетіледі:</w:t>
      </w:r>
    </w:p>
    <w:bookmarkEnd w:id="50"/>
    <w:bookmarkStart w:name="z58" w:id="51"/>
    <w:p>
      <w:pPr>
        <w:spacing w:after="0"/>
        <w:ind w:left="0"/>
        <w:jc w:val="both"/>
      </w:pPr>
      <w:r>
        <w:rPr>
          <w:rFonts w:ascii="Times New Roman"/>
          <w:b w:val="false"/>
          <w:i w:val="false"/>
          <w:color w:val="000000"/>
          <w:sz w:val="28"/>
        </w:rPr>
        <w:t>
      1) табиғи зілзаланың немесе өрттің салдарынан өрт оқиғасы орын алған мекен-жайда тұрақты тіркеуде тұратын азаматтарға (отбасыларға) жан басына шаққандағы орташа табысы есепке алынбай бір рет - 200 (екі жүз) айлық есептік көрсеткіш мөлшерінде;</w:t>
      </w:r>
    </w:p>
    <w:bookmarkEnd w:id="51"/>
    <w:bookmarkStart w:name="z59" w:id="52"/>
    <w:p>
      <w:pPr>
        <w:spacing w:after="0"/>
        <w:ind w:left="0"/>
        <w:jc w:val="both"/>
      </w:pPr>
      <w:r>
        <w:rPr>
          <w:rFonts w:ascii="Times New Roman"/>
          <w:b w:val="false"/>
          <w:i w:val="false"/>
          <w:color w:val="000000"/>
          <w:sz w:val="28"/>
        </w:rPr>
        <w:t>
      2) жан басына шаққандағы орташа табысы белгіленген шектен аспайтын отбасыларға (азаматтарға) ең төмен күнкөріс деңгейіне еселік қатынаста бір рет - 10 (он) айлық есептік көрсеткіш мөлшерінде;</w:t>
      </w:r>
    </w:p>
    <w:bookmarkEnd w:id="52"/>
    <w:bookmarkStart w:name="z60" w:id="53"/>
    <w:p>
      <w:pPr>
        <w:spacing w:after="0"/>
        <w:ind w:left="0"/>
        <w:jc w:val="both"/>
      </w:pPr>
      <w:r>
        <w:rPr>
          <w:rFonts w:ascii="Times New Roman"/>
          <w:b w:val="false"/>
          <w:i w:val="false"/>
          <w:color w:val="000000"/>
          <w:sz w:val="28"/>
        </w:rPr>
        <w:t>
      3) өмірлік қиын жағдайда, оның ішінде әлеуметтік мәні бар аурулардың және айналадағыларға қауіп төндіретін аурулардың салдарынан тыныс-тіршілігінің шектелуі деп танылған азаматтар (отбасы):</w:t>
      </w:r>
    </w:p>
    <w:bookmarkEnd w:id="53"/>
    <w:bookmarkStart w:name="z61" w:id="54"/>
    <w:p>
      <w:pPr>
        <w:spacing w:after="0"/>
        <w:ind w:left="0"/>
        <w:jc w:val="both"/>
      </w:pPr>
      <w:r>
        <w:rPr>
          <w:rFonts w:ascii="Times New Roman"/>
          <w:b w:val="false"/>
          <w:i w:val="false"/>
          <w:color w:val="000000"/>
          <w:sz w:val="28"/>
        </w:rPr>
        <w:t>
      туберкулез ауруымен диспансерлік есепте тұрған адамдарға жан басына шаққандағы орташа табысы есепке алынбай, ай сайын 10 (он) айлық есептік көрсеткіш мөлшерінде.</w:t>
      </w:r>
    </w:p>
    <w:bookmarkEnd w:id="54"/>
    <w:bookmarkStart w:name="z62" w:id="55"/>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негіздемелер Үлгілік қағидаларға сәйкес айқындалады.</w:t>
      </w:r>
    </w:p>
    <w:bookmarkEnd w:id="55"/>
    <w:bookmarkStart w:name="z63" w:id="56"/>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56"/>
    <w:bookmarkStart w:name="z64" w:id="57"/>
    <w:p>
      <w:pPr>
        <w:spacing w:after="0"/>
        <w:ind w:left="0"/>
        <w:jc w:val="both"/>
      </w:pPr>
      <w:r>
        <w:rPr>
          <w:rFonts w:ascii="Times New Roman"/>
          <w:b w:val="false"/>
          <w:i w:val="false"/>
          <w:color w:val="000000"/>
          <w:sz w:val="28"/>
        </w:rPr>
        <w:t>
      10. Әлеуметтік көмек ұсынуға шығыстарды қаржыландыру ауданның бюджетінде көзделген ағымдағы қаржы жылына арналған қаражат шегінде жүргізіледі.</w:t>
      </w:r>
    </w:p>
    <w:bookmarkEnd w:id="57"/>
    <w:bookmarkStart w:name="z65" w:id="58"/>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 тиісті түрлеріне лицензиялары бар ұйымдар арқылы алушылардың шоттарына аудару жолымен көрсетіледі.</w:t>
      </w:r>
    </w:p>
    <w:bookmarkEnd w:id="58"/>
    <w:bookmarkStart w:name="z66" w:id="59"/>
    <w:p>
      <w:pPr>
        <w:spacing w:after="0"/>
        <w:ind w:left="0"/>
        <w:jc w:val="left"/>
      </w:pPr>
      <w:r>
        <w:rPr>
          <w:rFonts w:ascii="Times New Roman"/>
          <w:b/>
          <w:i w:val="false"/>
          <w:color w:val="000000"/>
        </w:rPr>
        <w:t xml:space="preserve"> 3-тарау. Қорытынды ереже</w:t>
      </w:r>
    </w:p>
    <w:bookmarkEnd w:id="59"/>
    <w:bookmarkStart w:name="z67" w:id="60"/>
    <w:p>
      <w:pPr>
        <w:spacing w:after="0"/>
        <w:ind w:left="0"/>
        <w:jc w:val="both"/>
      </w:pPr>
      <w:r>
        <w:rPr>
          <w:rFonts w:ascii="Times New Roman"/>
          <w:b w:val="false"/>
          <w:i w:val="false"/>
          <w:color w:val="000000"/>
          <w:sz w:val="28"/>
        </w:rPr>
        <w:t>
      14.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Мақат аудандық мәслихатының 2021 жылғы 11 қарашадағы </w:t>
            </w:r>
            <w:r>
              <w:br/>
            </w:r>
            <w:r>
              <w:rPr>
                <w:rFonts w:ascii="Times New Roman"/>
                <w:b w:val="false"/>
                <w:i w:val="false"/>
                <w:color w:val="000000"/>
                <w:sz w:val="20"/>
              </w:rPr>
              <w:t>№ 59-VII шешіміне 2 қосымша</w:t>
            </w:r>
          </w:p>
        </w:tc>
      </w:tr>
    </w:tbl>
    <w:bookmarkStart w:name="z69" w:id="61"/>
    <w:p>
      <w:pPr>
        <w:spacing w:after="0"/>
        <w:ind w:left="0"/>
        <w:jc w:val="left"/>
      </w:pPr>
      <w:r>
        <w:rPr>
          <w:rFonts w:ascii="Times New Roman"/>
          <w:b/>
          <w:i w:val="false"/>
          <w:color w:val="000000"/>
        </w:rPr>
        <w:t xml:space="preserve"> Мақат аудандық мәслихатының күші жойылған кейбір шешімдерінің тізбесі</w:t>
      </w:r>
    </w:p>
    <w:bookmarkEnd w:id="61"/>
    <w:bookmarkStart w:name="z70" w:id="62"/>
    <w:p>
      <w:pPr>
        <w:spacing w:after="0"/>
        <w:ind w:left="0"/>
        <w:jc w:val="both"/>
      </w:pPr>
      <w:r>
        <w:rPr>
          <w:rFonts w:ascii="Times New Roman"/>
          <w:b w:val="false"/>
          <w:i w:val="false"/>
          <w:color w:val="000000"/>
          <w:sz w:val="28"/>
        </w:rPr>
        <w:t xml:space="preserve">
      1. Мақат аудандық мәслихаттың "Алушылар санатының тізбесін және әлеуметтік көмектің шекті мөлшерлерін бекіту туралы" 2013 жылғы 15 қарашадағы № 165-V (Нормативтік құқықтық актілерді мемлекеттік тіркеу тізілімінде № 2797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62"/>
    <w:bookmarkStart w:name="z71" w:id="63"/>
    <w:p>
      <w:pPr>
        <w:spacing w:after="0"/>
        <w:ind w:left="0"/>
        <w:jc w:val="both"/>
      </w:pPr>
      <w:r>
        <w:rPr>
          <w:rFonts w:ascii="Times New Roman"/>
          <w:b w:val="false"/>
          <w:i w:val="false"/>
          <w:color w:val="000000"/>
          <w:sz w:val="28"/>
        </w:rPr>
        <w:t xml:space="preserve">
      2. Мақат аудандық мәслихаттың "Алушылардың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 2013 жылғы 11 желтоқсандағы № 170-V (Нормативтік құқықтық актілерді мемлекеттік тіркеу тізілімінде № 2822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63"/>
    <w:bookmarkStart w:name="z72" w:id="64"/>
    <w:p>
      <w:pPr>
        <w:spacing w:after="0"/>
        <w:ind w:left="0"/>
        <w:jc w:val="both"/>
      </w:pPr>
      <w:r>
        <w:rPr>
          <w:rFonts w:ascii="Times New Roman"/>
          <w:b w:val="false"/>
          <w:i w:val="false"/>
          <w:color w:val="000000"/>
          <w:sz w:val="28"/>
        </w:rPr>
        <w:t xml:space="preserve">
      3. Мақат аудандық мәслихаттың "Аудандық мәслихаттың 2013 жылғы 11 желтоқсандағы № 170-V "Алушылардың жекелеген санаттары үшін әлеуметтік көмек көрсету еселігін және әлеуметтік көмек мөлшерлерін, атаулы күндер мен мереке күндерінің тізбесін белгілеу туралы" шешіміне өзгерістер енгізу туралы" 2015 жылғы 21 сәуірдегі № 293-V (Нормативтік құқықтық актілерді мемлекеттік тіркеудің тізілімінде № 3187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64"/>
    <w:bookmarkStart w:name="z73" w:id="65"/>
    <w:p>
      <w:pPr>
        <w:spacing w:after="0"/>
        <w:ind w:left="0"/>
        <w:jc w:val="both"/>
      </w:pPr>
      <w:r>
        <w:rPr>
          <w:rFonts w:ascii="Times New Roman"/>
          <w:b w:val="false"/>
          <w:i w:val="false"/>
          <w:color w:val="000000"/>
          <w:sz w:val="28"/>
        </w:rPr>
        <w:t xml:space="preserve">
      4. Мақат аудандық мәслихаттың "Аудандық мәслихаттың 2013 жылғы 11 желтоқсандағы № 170-V "Алушылардың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 шешіміне өзгерістер енгізу туралы" 2016 жылғы 19 сәуірдегі № 15-VІ (Нормативтік құқықтық актілерді мемлекеттік тіркеу тізілімінде № 3488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65"/>
    <w:bookmarkStart w:name="z74" w:id="66"/>
    <w:p>
      <w:pPr>
        <w:spacing w:after="0"/>
        <w:ind w:left="0"/>
        <w:jc w:val="both"/>
      </w:pPr>
      <w:r>
        <w:rPr>
          <w:rFonts w:ascii="Times New Roman"/>
          <w:b w:val="false"/>
          <w:i w:val="false"/>
          <w:color w:val="000000"/>
          <w:sz w:val="28"/>
        </w:rPr>
        <w:t xml:space="preserve">
      5. Мақат аудандық мәслихаттың "Аудандық мәслихаттың 2013 жылғы 15 қарашадағы № 165-V "Алушылар санатының тізбесін және әлеуметтік көмектің шекті мөлшерлерін бекіту туралы" шешіміне өзгеріс пен толықтыру енгізу туралы" 2016 жылғы 26 тамыздағы № 45-VІ (Нормативтік құқықтық актілерді мемлекеттік тіркеу тізілімінде № 3607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66"/>
    <w:bookmarkStart w:name="z75" w:id="67"/>
    <w:p>
      <w:pPr>
        <w:spacing w:after="0"/>
        <w:ind w:left="0"/>
        <w:jc w:val="both"/>
      </w:pPr>
      <w:r>
        <w:rPr>
          <w:rFonts w:ascii="Times New Roman"/>
          <w:b w:val="false"/>
          <w:i w:val="false"/>
          <w:color w:val="000000"/>
          <w:sz w:val="28"/>
        </w:rPr>
        <w:t xml:space="preserve">
      6. Мақат аудандық мәслихаттың "Аудандық мәслихаттың 2013 жылғы 11 желтоқсандағы № 170-V "Алушылардың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 шешіміне өзгерістер енгізу туралы" 2017 жылғы 26 сәуірдегі № 102-VІ (Нормативтік құқықтық актілерді мемлекеттік тіркеу тізілімінде № 3845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67"/>
    <w:bookmarkStart w:name="z76" w:id="68"/>
    <w:p>
      <w:pPr>
        <w:spacing w:after="0"/>
        <w:ind w:left="0"/>
        <w:jc w:val="both"/>
      </w:pPr>
      <w:r>
        <w:rPr>
          <w:rFonts w:ascii="Times New Roman"/>
          <w:b w:val="false"/>
          <w:i w:val="false"/>
          <w:color w:val="000000"/>
          <w:sz w:val="28"/>
        </w:rPr>
        <w:t xml:space="preserve">
      7. Мақат аудандық мәслихаттың "Аудандық мәслихаттың 2013 жылғы 15 қарашадағы № 165-V "Алушылар санатының тізбесін және әлеуметтік көмектің шекті мөлшерлерін бекіту туралы" шешіміне толықтырулар енгізу туралы" 2019 жылғы 28 маусымдағы № 289-VІ (Нормативтік құқықтық актілерді мемлекеттік тіркеу тізілімінде № 4455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68"/>
    <w:bookmarkStart w:name="z77" w:id="69"/>
    <w:p>
      <w:pPr>
        <w:spacing w:after="0"/>
        <w:ind w:left="0"/>
        <w:jc w:val="both"/>
      </w:pPr>
      <w:r>
        <w:rPr>
          <w:rFonts w:ascii="Times New Roman"/>
          <w:b w:val="false"/>
          <w:i w:val="false"/>
          <w:color w:val="000000"/>
          <w:sz w:val="28"/>
        </w:rPr>
        <w:t xml:space="preserve">
      8. Мақат аудандық мәслихаттың "Аудандық мәслихаттың 2013 жылғы 11 желтоқсандағы № 170-V "Алушылардың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 шешіміне өзгеріс енгізу туралы" 2020 жылғы 29 сәуірдегі № 378-VІ (Нормативтік құқықтық актілерді мемлекеттік тіркеу тізілімінде № 4647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69"/>
    <w:bookmarkStart w:name="z78" w:id="70"/>
    <w:p>
      <w:pPr>
        <w:spacing w:after="0"/>
        <w:ind w:left="0"/>
        <w:jc w:val="both"/>
      </w:pPr>
      <w:r>
        <w:rPr>
          <w:rFonts w:ascii="Times New Roman"/>
          <w:b w:val="false"/>
          <w:i w:val="false"/>
          <w:color w:val="000000"/>
          <w:sz w:val="28"/>
        </w:rPr>
        <w:t xml:space="preserve">
      9. Мақат аудандық мәслихаттың "Аудандық мәслихаттың 2013 жылғы 11 желтоқсандағы № 170-V "Алушылардың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 шешіміне өзгеріс енгізу туралы" 2020 жылғы 28 қыркүйектегі № 401-V (Нормативтік құқықтық актілерді мемлекеттік тіркеу тізілімінде № 4756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70"/>
    <w:bookmarkStart w:name="z79" w:id="71"/>
    <w:p>
      <w:pPr>
        <w:spacing w:after="0"/>
        <w:ind w:left="0"/>
        <w:jc w:val="both"/>
      </w:pPr>
      <w:r>
        <w:rPr>
          <w:rFonts w:ascii="Times New Roman"/>
          <w:b w:val="false"/>
          <w:i w:val="false"/>
          <w:color w:val="000000"/>
          <w:sz w:val="28"/>
        </w:rPr>
        <w:t xml:space="preserve">
      10. Мақат аудандық мәслихаттың "Аудандық мәслихаттың 2013 жылғы 11 желтоқсандағы № 170-V "Алушылардың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 шешіміне өзгерістер енгізу туралы" 2021 жылғы 27 сәуірдегі № 28-VІІ (Нормативтік құқықтық актілерді мемлекеттік тіркеу тізілімінде № 4949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