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78ec" w14:textId="5457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Макат аудандық мәслихатының 2020 жылғы 15 желтоқсандағы № 442-VI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30 қыркүйектегі № 51-VII шешімі. Қазақстан Республикасының Әділет министрлігінде 2021 жылғы 14 қазанда № 24759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Макат аудандық мәслихатының "2021 - 2023 жылдарға арналған аудандық бюджет туралы" 2020 жылғы 15 желтоқсандағы № 442-VI (Нормативтік құқықтық актілерді мемлекеттік тіркеу тізілімінде № 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тиісінше 1, 2 және 3- қосымшаларға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6 740 158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2 237 680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31 323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29 229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4 441 926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7 154 424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17 502 мың теңге, оның ішінде: бюджеттік кредиттер – 17 502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17 502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414 266 мың теңге."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30 қыркүйектегі № 51-VII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15 желтоқсандағы № 442-VІ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12"/>
        <w:gridCol w:w="430"/>
        <w:gridCol w:w="842"/>
        <w:gridCol w:w="1145"/>
        <w:gridCol w:w="1257"/>
        <w:gridCol w:w="1916"/>
        <w:gridCol w:w="3106"/>
        <w:gridCol w:w="235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ету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