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513f2" w14:textId="5a513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ауданының аумағында сайлау учаскелерін құру туралы</w:t>
      </w:r>
    </w:p>
    <w:p>
      <w:pPr>
        <w:spacing w:after="0"/>
        <w:ind w:left="0"/>
        <w:jc w:val="both"/>
      </w:pPr>
      <w:r>
        <w:rPr>
          <w:rFonts w:ascii="Times New Roman"/>
          <w:b w:val="false"/>
          <w:i w:val="false"/>
          <w:color w:val="000000"/>
          <w:sz w:val="28"/>
        </w:rPr>
        <w:t>Атырау облысы Мақат ауданы әкімінің 2021 жылғы 21 шілдедегі № 18 шешімі. Қазақстан Республикасының Әділет министрлігінде 2021 жылғы 22 шілдеде № 23654 болып тіркелді</w:t>
      </w:r>
    </w:p>
    <w:p>
      <w:pPr>
        <w:spacing w:after="0"/>
        <w:ind w:left="0"/>
        <w:jc w:val="left"/>
      </w:pPr>
      <w:bookmarkStart w:name="z3" w:id="0"/>
      <w:r>
        <w:rPr>
          <w:rFonts w:ascii="Times New Roman"/>
          <w:b/>
          <w:i w:val="false"/>
          <w:color w:val="000000"/>
        </w:rPr>
        <w:t xml:space="preserve"> Мақат ауданының аумағында сайлау учаскелерін құру туралы</w:t>
      </w:r>
    </w:p>
    <w:bookmarkEnd w:id="0"/>
    <w:bookmarkStart w:name="z4" w:id="1"/>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33 бабына</w:t>
      </w:r>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 бабына</w:t>
      </w:r>
      <w:r>
        <w:rPr>
          <w:rFonts w:ascii="Times New Roman"/>
          <w:b w:val="false"/>
          <w:i w:val="false"/>
          <w:color w:val="000000"/>
          <w:sz w:val="28"/>
        </w:rPr>
        <w:t xml:space="preserve"> сәйкес, ШЕШТІМ:</w:t>
      </w:r>
    </w:p>
    <w:bookmarkEnd w:id="1"/>
    <w:bookmarkStart w:name="z5" w:id="2"/>
    <w:p>
      <w:pPr>
        <w:spacing w:after="0"/>
        <w:ind w:left="0"/>
        <w:jc w:val="both"/>
      </w:pPr>
      <w:r>
        <w:rPr>
          <w:rFonts w:ascii="Times New Roman"/>
          <w:b w:val="false"/>
          <w:i w:val="false"/>
          <w:color w:val="000000"/>
          <w:sz w:val="28"/>
        </w:rPr>
        <w:t xml:space="preserve">
      1. Мақат аудандық аумақтық сайлау комиссиясымен келісе отырып, Мақат ауданы аумағында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2"/>
    <w:bookmarkStart w:name="z6" w:id="3"/>
    <w:p>
      <w:pPr>
        <w:spacing w:after="0"/>
        <w:ind w:left="0"/>
        <w:jc w:val="both"/>
      </w:pPr>
      <w:r>
        <w:rPr>
          <w:rFonts w:ascii="Times New Roman"/>
          <w:b w:val="false"/>
          <w:i w:val="false"/>
          <w:color w:val="000000"/>
          <w:sz w:val="28"/>
        </w:rPr>
        <w:t xml:space="preserve">
      2. Мақат ауданы әкімінің 2019 жылғы 29 мамырдағы № 8 "Мақат ауданы аумағында сайлау учаскелерін құру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тіркеудің тізілімінде № 4414 болып тіркелген) күші жойылды деп танылсын.</w:t>
      </w:r>
    </w:p>
    <w:bookmarkEnd w:id="3"/>
    <w:bookmarkStart w:name="z7" w:id="4"/>
    <w:p>
      <w:pPr>
        <w:spacing w:after="0"/>
        <w:ind w:left="0"/>
        <w:jc w:val="both"/>
      </w:pPr>
      <w:r>
        <w:rPr>
          <w:rFonts w:ascii="Times New Roman"/>
          <w:b w:val="false"/>
          <w:i w:val="false"/>
          <w:color w:val="000000"/>
          <w:sz w:val="28"/>
        </w:rPr>
        <w:t>
      3. Осы шешімнің орындалуын бақылау Мақат ауданы әкімі аппаратының басшысына жүктелсін.</w:t>
      </w:r>
    </w:p>
    <w:bookmarkEnd w:id="4"/>
    <w:bookmarkStart w:name="z8" w:id="5"/>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Мақат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Кейкин</w:t>
            </w:r>
            <w:r>
              <w:rPr>
                <w:rFonts w:ascii="Times New Roman"/>
                <w:b w:val="false"/>
                <w:i w:val="false"/>
                <w:color w:val="000000"/>
                <w:sz w:val="20"/>
              </w:rPr>
              <w:t>
</w:t>
            </w:r>
          </w:p>
        </w:tc>
      </w:tr>
    </w:tbl>
    <w:bookmarkStart w:name="z10" w:id="6"/>
    <w:p>
      <w:pPr>
        <w:spacing w:after="0"/>
        <w:ind w:left="0"/>
        <w:jc w:val="both"/>
      </w:pPr>
      <w:r>
        <w:rPr>
          <w:rFonts w:ascii="Times New Roman"/>
          <w:b w:val="false"/>
          <w:i w:val="false"/>
          <w:color w:val="000000"/>
          <w:sz w:val="28"/>
        </w:rPr>
        <w:t xml:space="preserve">
      "КЕЛІСІЛДІ" </w:t>
      </w:r>
    </w:p>
    <w:bookmarkEnd w:id="6"/>
    <w:bookmarkStart w:name="z11" w:id="7"/>
    <w:p>
      <w:pPr>
        <w:spacing w:after="0"/>
        <w:ind w:left="0"/>
        <w:jc w:val="both"/>
      </w:pPr>
      <w:r>
        <w:rPr>
          <w:rFonts w:ascii="Times New Roman"/>
          <w:b w:val="false"/>
          <w:i w:val="false"/>
          <w:color w:val="000000"/>
          <w:sz w:val="28"/>
        </w:rPr>
        <w:t xml:space="preserve">
      Мақат аудандық аумақтық </w:t>
      </w:r>
    </w:p>
    <w:bookmarkEnd w:id="7"/>
    <w:bookmarkStart w:name="z12" w:id="8"/>
    <w:p>
      <w:pPr>
        <w:spacing w:after="0"/>
        <w:ind w:left="0"/>
        <w:jc w:val="both"/>
      </w:pPr>
      <w:r>
        <w:rPr>
          <w:rFonts w:ascii="Times New Roman"/>
          <w:b w:val="false"/>
          <w:i w:val="false"/>
          <w:color w:val="000000"/>
          <w:sz w:val="28"/>
        </w:rPr>
        <w:t>
      сайлау комиссиясы</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Әкімінің 2021 жылғы 21 шілдедегі № 18 шешіміне қосымша</w:t>
            </w:r>
          </w:p>
        </w:tc>
      </w:tr>
    </w:tbl>
    <w:bookmarkStart w:name="z14" w:id="9"/>
    <w:p>
      <w:pPr>
        <w:spacing w:after="0"/>
        <w:ind w:left="0"/>
        <w:jc w:val="left"/>
      </w:pPr>
      <w:r>
        <w:rPr>
          <w:rFonts w:ascii="Times New Roman"/>
          <w:b/>
          <w:i w:val="false"/>
          <w:color w:val="000000"/>
        </w:rPr>
        <w:t xml:space="preserve"> Мақат ауданы аумағындағы сайлау учаскелері "№204 сайлау учаскесі"</w:t>
      </w:r>
    </w:p>
    <w:bookmarkEnd w:id="9"/>
    <w:bookmarkStart w:name="z16" w:id="10"/>
    <w:p>
      <w:pPr>
        <w:spacing w:after="0"/>
        <w:ind w:left="0"/>
        <w:jc w:val="both"/>
      </w:pPr>
      <w:r>
        <w:rPr>
          <w:rFonts w:ascii="Times New Roman"/>
          <w:b w:val="false"/>
          <w:i w:val="false"/>
          <w:color w:val="000000"/>
          <w:sz w:val="28"/>
        </w:rPr>
        <w:t>
      Орналасқан орны: Қазақстан Республикасы, Атырау облысы, Мақат ауданы, Мақат кенті, Нәбира Шағырова көшесі, 1А ғимарат, "Атырау облысы Білім беру басқармасының Мақат ауданы білім бөлімінің "Муса Баймұханов атындағы орта мектеп" коммуналдық мемлекеттік мекемесінің ғимараты. Телефон: 8 (71239) 3-12-90.</w:t>
      </w:r>
    </w:p>
    <w:bookmarkEnd w:id="10"/>
    <w:bookmarkStart w:name="z17" w:id="11"/>
    <w:p>
      <w:pPr>
        <w:spacing w:after="0"/>
        <w:ind w:left="0"/>
        <w:jc w:val="both"/>
      </w:pPr>
      <w:r>
        <w:rPr>
          <w:rFonts w:ascii="Times New Roman"/>
          <w:b w:val="false"/>
          <w:i w:val="false"/>
          <w:color w:val="000000"/>
          <w:sz w:val="28"/>
        </w:rPr>
        <w:t>
      Шекаралары: Мақат кенті, Ермаш Аманбердиев көшесінің № 1, 1а, 2, 2а, 3-14, 14а, 15-20, 22а, 23-31, 33, 34, 36, 36а, 37-44, 44а, 45, 47, 49, 50-52, 54-60, 62-66, 69, 69а, 70, 72-74, 76-78, 81-83, 85-87, 89, 91-93, 95-98, 100-102, 104-118, 119а, 120, 121, 123-127, 129, 130, 132-138, 141-143, 146, 148-150, 152, 155, 156, 157, 158, 161, 163, 167-183, 186, 187, 189, 190, 192, 200, 202, 222, 223 үйлері; Базарғали Төлекбаев көшесінің № 3, 4, 6-12, 21-27, 61, 75, 117, 150, 151, 153, 156, 169, 180, 182-188, 190-192, 194, 196-207, 207а, 208-225, 229-234, 239-241, 243-267, 270-272, 274, 275 үйлері; Жұмабай Жұмағалиев көшесінің № 10-15, 18, 23, 29, 31, 32, 40, 41, 45, 62, 69-71, 73, 77, 79, 84, 86, 88, 94, 95, 101, 102, 156, 196, 197, 200, 203, 205, 207, 211, 217, 218, 220-223, 225-228, 230-232, 234, 235, 238, 239, 243, 244-251, 254, 256-258, 260, 261, 265-268, 270-273, 273а, 274, 275, 275а, 276-285, 285а, 286-321, 323-333, 340, 341, 351, 352, 355-357, 359-374, 376, 377, 382, 383, 385, 386 үйлері; Нәбира Шағырова көшесінің № 18/1, 18/2 тұрғын үйлері; Бейбітшілік көшесінің № 1-8, 11, 13 үйлері; Бастау көшесінің № 5-8, 11 үйлері; Самұрық көшесінің № 5, 11, 15, 19, 23, 25, 31 үйлері; Қорған көшесінің № 19, 33 үйлері; Шаңырақ көшесінің № 9, 19, 20, 21а, 22 үйлері; Теміржолшылар көшесінің № 4, 67-76 үйлері.</w:t>
      </w:r>
    </w:p>
    <w:bookmarkEnd w:id="11"/>
    <w:p>
      <w:pPr>
        <w:spacing w:after="0"/>
        <w:ind w:left="0"/>
        <w:jc w:val="left"/>
      </w:pPr>
      <w:r>
        <w:rPr>
          <w:rFonts w:ascii="Times New Roman"/>
          <w:b/>
          <w:i w:val="false"/>
          <w:color w:val="000000"/>
        </w:rPr>
        <w:t xml:space="preserve"> "№205 сайлау учаскесі"</w:t>
      </w:r>
    </w:p>
    <w:bookmarkStart w:name="z19" w:id="12"/>
    <w:p>
      <w:pPr>
        <w:spacing w:after="0"/>
        <w:ind w:left="0"/>
        <w:jc w:val="both"/>
      </w:pPr>
      <w:r>
        <w:rPr>
          <w:rFonts w:ascii="Times New Roman"/>
          <w:b w:val="false"/>
          <w:i w:val="false"/>
          <w:color w:val="000000"/>
          <w:sz w:val="28"/>
        </w:rPr>
        <w:t>
      Орналасқан орны: Қазақстан Республикасы, Атырау облысы, Мақат ауданы, Мақат кенті, "Алаш" шағын ауданы, 23 ғимарат, "Мақат аудандық мәдениет, тілдерді дамыту, дене шынықтыру және спорт бөлімінің Мақат аудандық мәдениет үйі" коммуналдық мемлекеттік қазыналық кәсіпорынының ғимараты. Телефон: 8 (71239) 3-08-50.</w:t>
      </w:r>
    </w:p>
    <w:bookmarkEnd w:id="12"/>
    <w:bookmarkStart w:name="z20" w:id="13"/>
    <w:p>
      <w:pPr>
        <w:spacing w:after="0"/>
        <w:ind w:left="0"/>
        <w:jc w:val="both"/>
      </w:pPr>
      <w:r>
        <w:rPr>
          <w:rFonts w:ascii="Times New Roman"/>
          <w:b w:val="false"/>
          <w:i w:val="false"/>
          <w:color w:val="000000"/>
          <w:sz w:val="28"/>
        </w:rPr>
        <w:t>
      Шекаралары: Мақат кенті, Нәбира Шағырова көшесінің № 1, 1а, 2-8, 10, 10/1, 12, 17, 22, 23 үйлері; С.Сәбетов көшесінің № 39, 42, 42а, 44, 46-48, 50, 51, 53-59, 61-67, 77, 121, 131, 132, 135/1, 135/3, 135/4, 135/5, 135/6, 151 үйлері; Ерғожа Тауманов көшесінің № 20, 69, 72, 74-76, 91, 93, 128 үйлері; Телішевтер көшесінің № 1-3, 5, 10, 11, 16б, 25, 36, 36а, 37, 62, 73, 75, 77-80, 80а, 81-90, 92-94, 94а, 96, 96а, 97-109, 111, 111а, 112, 112а, 113-115, 120, 127, 130, 131-138, 140, 160, 162, 163, 165 үйлері; Парасат бөлімшесінің № 1, 2, 2а, 3, 4, 4а, 5, 6, 6а, 7, 8, 9, 10, 11, 11а, 12-17, 18/3, 18/4, 18/5, 19-21, 21а, 22-24, 24а, 25, 25а, 26-30, 32-46, 48-52, 55, 58, 60, 63, 65, 68-71, 73-75, 80, 81, 108, 109, 113-122, 124-129, 133-134, 136, 140-142, 144, 148-153, 156, 161, 167, 168 үйлері.</w:t>
      </w:r>
    </w:p>
    <w:bookmarkEnd w:id="13"/>
    <w:p>
      <w:pPr>
        <w:spacing w:after="0"/>
        <w:ind w:left="0"/>
        <w:jc w:val="left"/>
      </w:pPr>
      <w:r>
        <w:rPr>
          <w:rFonts w:ascii="Times New Roman"/>
          <w:b/>
          <w:i w:val="false"/>
          <w:color w:val="000000"/>
        </w:rPr>
        <w:t xml:space="preserve"> "№206 сайлау учаскесі"</w:t>
      </w:r>
    </w:p>
    <w:bookmarkStart w:name="z22" w:id="14"/>
    <w:p>
      <w:pPr>
        <w:spacing w:after="0"/>
        <w:ind w:left="0"/>
        <w:jc w:val="both"/>
      </w:pPr>
      <w:r>
        <w:rPr>
          <w:rFonts w:ascii="Times New Roman"/>
          <w:b w:val="false"/>
          <w:i w:val="false"/>
          <w:color w:val="000000"/>
          <w:sz w:val="28"/>
        </w:rPr>
        <w:t>
      Орналасқан орны: Қазақстан Республикасы, Атырау облысы, Мақат ауданы, Мақат кенті, "Алаш" шағын ауданы, 13А үй, "Атырау облысы Дене шынықтыру және спорт басқармасының "Мақат аудандық балалар-жасөспірімдер спорт мектебі" коммуналдық мемлекеттік мекемесінің ғимараты. Телефон: 8 (71239) 3-20-63.</w:t>
      </w:r>
    </w:p>
    <w:bookmarkEnd w:id="14"/>
    <w:bookmarkStart w:name="z23" w:id="15"/>
    <w:p>
      <w:pPr>
        <w:spacing w:after="0"/>
        <w:ind w:left="0"/>
        <w:jc w:val="both"/>
      </w:pPr>
      <w:r>
        <w:rPr>
          <w:rFonts w:ascii="Times New Roman"/>
          <w:b w:val="false"/>
          <w:i w:val="false"/>
          <w:color w:val="000000"/>
          <w:sz w:val="28"/>
        </w:rPr>
        <w:t>
      Шекаралары: Мақат кенті, Саламат Мукашев көшесінің 4-қабатты № 80/1, 80/2, 80/5, 80/7, 80/8, 32/1, 32/2 тұрғын үйлері; 2-қабатты № 18/6 тұрғын үйі, 2-қабатты 16-пәтерлік № 1-4, 6, 7, 8/1 үйлері және 2-қабатты жаңа үйлер № 12/1, 12/2; 5-қабатты үйлер 35 және № 1, 1а, 2, 2а, 3, 3а, 6а, 7а, 9-11, 13-15, 17, 18/6, 19-23, 23а, 24, 24а, 25, 25а, 26-32, 32/1, 32/2, 33, 34, 34а, 35-40, 42-51, 55-59, 62, 64, 66, 70, 75, 78, 79, 80/1, 80/2, 80/3, 80/5, 80/7, 80/8, 83, 84, 88, 105, 106, 120 үйлері; "Алаш" шағын ауданы № 1-4, 6-13, 13а, 14-16, 18, 20, 21-23, 27, 28, 30, 32-35, 86, 94, 96, 97, 100, 101, 103-107, 123 үйлері; 3-қабатты 68-пәтерлік Айман Жұмашева көшесінің үйлері; Қаныш Сәтбаев көшесінің 2-қабатты 16 пәтерлік № 100/1, 100/2, 100/3, 100/4, №2, 2а, 3а, 4, 8/1, 14-18 үйлері.</w:t>
      </w:r>
    </w:p>
    <w:bookmarkEnd w:id="15"/>
    <w:p>
      <w:pPr>
        <w:spacing w:after="0"/>
        <w:ind w:left="0"/>
        <w:jc w:val="left"/>
      </w:pPr>
      <w:r>
        <w:rPr>
          <w:rFonts w:ascii="Times New Roman"/>
          <w:b/>
          <w:i w:val="false"/>
          <w:color w:val="000000"/>
        </w:rPr>
        <w:t xml:space="preserve"> "№207 сайлау учаскесі"</w:t>
      </w:r>
    </w:p>
    <w:bookmarkStart w:name="z25" w:id="16"/>
    <w:p>
      <w:pPr>
        <w:spacing w:after="0"/>
        <w:ind w:left="0"/>
        <w:jc w:val="both"/>
      </w:pPr>
      <w:r>
        <w:rPr>
          <w:rFonts w:ascii="Times New Roman"/>
          <w:b w:val="false"/>
          <w:i w:val="false"/>
          <w:color w:val="000000"/>
          <w:sz w:val="28"/>
        </w:rPr>
        <w:t>
      Орналасқан орны: Қазақстан Республикасы, Атырау облысы, Мақат ауданы, Мақат кенті, Сүйеу Әлиев көшесі, 1 үй, "Атырау облысы Білім беру басқармасының Мақат ауданы білім бөлімінің "Х.Санбаев атындағы орта мектеп" коммуналдық мемлекеттік мекемесінің ғимараты. Телефон: 8 (71239) 3-02-54.</w:t>
      </w:r>
    </w:p>
    <w:bookmarkEnd w:id="16"/>
    <w:bookmarkStart w:name="z26" w:id="17"/>
    <w:p>
      <w:pPr>
        <w:spacing w:after="0"/>
        <w:ind w:left="0"/>
        <w:jc w:val="both"/>
      </w:pPr>
      <w:r>
        <w:rPr>
          <w:rFonts w:ascii="Times New Roman"/>
          <w:b w:val="false"/>
          <w:i w:val="false"/>
          <w:color w:val="000000"/>
          <w:sz w:val="28"/>
        </w:rPr>
        <w:t>
      Шекаралары: Сүйеу Әлиев көшесінің 4-қабатты № 80/3, 80/4, 80/6, 90/1, 89/1 үйлері; 2-қабатты № 18/1, 18/2 үйлері; "Болашақ" шағын ауданының № 1-6 үйлері; 16 пәтерлік КПД-5 үйі; бір қабатты № 1-5, 7, 9, 10, 11, 11а, 12, 15-17, 17а, 18, 18а, 19, 20-23, 25, 26, 29, 31-33, 36-38, 40, 42, 45-48, 60, 65, 76, 77, 79, 89, 94, 102, 103 тұрғын үйлері; Айман Жұмашева көшесінің бір қабатты № 1-5, 5а, 6-8, 10, 11, 12, 14, 16, 18, 26, 27, 30, 33, 34, 35, 38, 39, 40, 42, 43, 45-52, 71, 74, 76-78, 81 тұрғын үйлері; "Егемен" бөлімшесінің № 2-5, 5/1, 5/2, 7/1, 7/2, 7/3, 8-13, 15-17, 21, 22, 25, 27, 30-32, 35, 36, 40-44, 44а, 45-63, 63а, 64-68, 68а, 69-83, 85-88, 92, 93, 98, 101, 114, 120, 125, 127, 128 тұрғын үйлері.</w:t>
      </w:r>
    </w:p>
    <w:bookmarkEnd w:id="17"/>
    <w:p>
      <w:pPr>
        <w:spacing w:after="0"/>
        <w:ind w:left="0"/>
        <w:jc w:val="left"/>
      </w:pPr>
      <w:r>
        <w:rPr>
          <w:rFonts w:ascii="Times New Roman"/>
          <w:b/>
          <w:i w:val="false"/>
          <w:color w:val="000000"/>
        </w:rPr>
        <w:t xml:space="preserve"> "№208 сайлау учаскесі"</w:t>
      </w:r>
    </w:p>
    <w:bookmarkStart w:name="z28" w:id="18"/>
    <w:p>
      <w:pPr>
        <w:spacing w:after="0"/>
        <w:ind w:left="0"/>
        <w:jc w:val="both"/>
      </w:pPr>
      <w:r>
        <w:rPr>
          <w:rFonts w:ascii="Times New Roman"/>
          <w:b w:val="false"/>
          <w:i w:val="false"/>
          <w:color w:val="000000"/>
          <w:sz w:val="28"/>
        </w:rPr>
        <w:t>
      Орналасқан орны: Қазақстан Республикасы, Атырау облысы, Мақат ауданы, Мақат кенті, Сәтқұл Бекжанов көшесі, 222 ғимарат, "Атырау облысы Білім беру басқармасының Мақат ауданы білім бөлімінің "№2 бастауыш мектебі" коммуналдық мемлекеттік мекемесінің ғимараты. Телефон: 8 (71239) 3-14-82.</w:t>
      </w:r>
    </w:p>
    <w:bookmarkEnd w:id="18"/>
    <w:bookmarkStart w:name="z29" w:id="19"/>
    <w:p>
      <w:pPr>
        <w:spacing w:after="0"/>
        <w:ind w:left="0"/>
        <w:jc w:val="both"/>
      </w:pPr>
      <w:r>
        <w:rPr>
          <w:rFonts w:ascii="Times New Roman"/>
          <w:b w:val="false"/>
          <w:i w:val="false"/>
          <w:color w:val="000000"/>
          <w:sz w:val="28"/>
        </w:rPr>
        <w:t>
      Шекаралары: "Мұнайшы газеті" көшесінің № 1, 2, 2а, 2-1, 2-2, 2-3, 2-4, 2-5, 2-6, 2-7, 2-8, 2-10, 3, 8, 9, 10, 16, 17, 20, 22, 27, 29, 30, 32, 34а, 35-41, 43, 47, 48, 50, 52, 54, 55, 56, 57, 59, 60, 61, 62, 63, 63-1, 63-2, 64, 66-70, 72, 72-2, 72а, 73, 74, 75-1, 75-2, 76-1, 76-2, 76а, 77, 77-1, 77-2, 78-1, 78-2, 79, 80-1, 80-2, 81, 82-1, 82-2, 83, 83-1, 83а, 84, 85-1, 85-2, 85а, 86, 87-1, 87-2, 89-1, 89-2, 90-1, 90-2, 91, 91-1, 92, 92а, 92-1, 92-2, 93-1, 93-2, 93-98, 100, 102, 103, 106, 108, 112, 115-118, 122, 123, 124, 126, 127, 128, 128а, 129, 131, 132, 134, 135-137, 139-142, 142а, 143, 144, 146, 152, 154, 164, 200, 238, 400 үйлері; 2-қабатты № 12/1, 12/2, 12/3 үйлері; 3-қабатты № 18/1, 18/2 үйлері; "Бостандық" бөлімшесінің № 1, 1а, 2, 2-1, 2-10, 3, 4, 4-4, 6, 7, 8, 10-16, 18-21, 21а, 22-24, 24а, 25-29, 29а, 30, 30а, 31-33, 33а, 34, 34а, 35-38, 40, 42-46, 46а, 49, 50, 50б, 51-55, 55а, 56, 57, 57-1, 57-2, 58, 59-1, 59-2, 60-1, 61, 61-1, 61-2, 62, 62-1, 62-2, 64, 64-1, 64-2, 64а, 65а, 66-71, 71-1, 71-2, 73, 74, 76, 79, 80, 98, 100, 101, 103, 104, 105, 105а, 107, 109-114, 123, 123-1, 123-2, 125, 127, 128, 130-134, 142, 150, 162, 200-204, 210, 211, 213, 215, 217, 219, 220, 223, 224, 225, 229, 235, 288, 293 үйлері; Сарыарқа көшесінің № 1, 18, 19, 20 үйлері; "Ынтымақ" көшесінің № 1-19, 21-27 үйлері.</w:t>
      </w:r>
    </w:p>
    <w:bookmarkEnd w:id="19"/>
    <w:p>
      <w:pPr>
        <w:spacing w:after="0"/>
        <w:ind w:left="0"/>
        <w:jc w:val="left"/>
      </w:pPr>
      <w:r>
        <w:rPr>
          <w:rFonts w:ascii="Times New Roman"/>
          <w:b/>
          <w:i w:val="false"/>
          <w:color w:val="000000"/>
        </w:rPr>
        <w:t xml:space="preserve"> "№209 сайлау учаскесі"</w:t>
      </w:r>
    </w:p>
    <w:bookmarkStart w:name="z31" w:id="20"/>
    <w:p>
      <w:pPr>
        <w:spacing w:after="0"/>
        <w:ind w:left="0"/>
        <w:jc w:val="both"/>
      </w:pPr>
      <w:r>
        <w:rPr>
          <w:rFonts w:ascii="Times New Roman"/>
          <w:b w:val="false"/>
          <w:i w:val="false"/>
          <w:color w:val="000000"/>
          <w:sz w:val="28"/>
        </w:rPr>
        <w:t>
      Орналасқан орны: Қазақстан Республикасы, Атырау облысы, Мақат ауданы, Бәйге төбе ауылдық округі, Бәйге төбе ауылы, Бәйге төбе шағын ауданы, 207 ғимарат, "Атырау облысы Білім беру басқармасының Мақат ауданы білім бөлімінің "Бәйгетөбе мектеп – бөбекжай кешені" коммуналдық мемлекеттік мекемесінің ғимараты. Телефон: 8 (71239) 3-22-36.</w:t>
      </w:r>
    </w:p>
    <w:bookmarkEnd w:id="20"/>
    <w:bookmarkStart w:name="z32" w:id="21"/>
    <w:p>
      <w:pPr>
        <w:spacing w:after="0"/>
        <w:ind w:left="0"/>
        <w:jc w:val="both"/>
      </w:pPr>
      <w:r>
        <w:rPr>
          <w:rFonts w:ascii="Times New Roman"/>
          <w:b w:val="false"/>
          <w:i w:val="false"/>
          <w:color w:val="000000"/>
          <w:sz w:val="28"/>
        </w:rPr>
        <w:t>
      Шекаралары: Бәйге төбе ауылының № 1, 1/3, 1/4, 3, 3/1, 3/2, 3/3, 3/4, 4/1, 4/2, 4/3, 4/4, 5/1, 5/2, 5/3, 5/4, 6-10, 12-21, 23-32, 34, 38, 39, 41, 42а, 43, 45-61, 63-65, 67-69, 74-78, 79, 80, 81, 83-85, 85/1, 87, 92, 93, 95-100, 100а, 101, 102, 102а, 103, 104, 107, 111, 113, 114а, 115-141, 141а, 142, 142а, 143-146, 146а, 147-150, 150а, 151-156, 156а, 157-168, 170-185, 187, 196, 197, 198, 199, 200-202, 204, 205, 208, 209, 211 үйлері; "Мұнай айдаушылар" шағын ауданының № 1/1, 1/2, 1/3, 1/4, 2/1, 2/2, 2/3, 2/4, 3/3, 3/4, 3/5, 4/1, 4/2, 5/1, 5/2, 6/1, 6/2, 7, 8/1, 10/2, 11, 12, 13, 14/1, 14/2, 15, 16, 16/1, 16/2, 17/1, 17/2, 17/3, 18, 19, 20, 21, 22, 2а, 25, 30, 32 үйлері; № 402-бекеті № 1/1, 1/2, 2/1, 2/2, 3/1, 4/1, 4/2, 5/1, 5/2, 6/1, 6/2, 7/1, 7/2, 8/1, 8/2, 9/1, 9/2, 10/1, 10/2, 11/1, 11/2, 12/1, 12/2, 13/1, 13/2, 14/1, 14/2, 15, 40, 41, 44, 45, 46, 47, 48, 49, 50, 50/1, 50/2, 52/1, 52/2, 53, 54, 56 үйлері; № 472-бекеті № 1, 2, 3 үйлері; № 414-бекеті № 1,2,3 үйлері; Ескене ауылы № 1, 1а, 2, 3-5, 7-9, 9а, 10, 11, 12-17, 19-26, 26а, 27-30, 30а, 31-34, 34/1, 34/2, 35-38, 39, 40-42, 44-47, 49, 53, 57, 175, 203 үйлері; № 469-бекеті № 2, 2/1, 2/2, 4-6, 7, 8, 9, 52, 54 үйлері; № 377-бекеті № 1, 4-9 үйлері; № 441-бекеті № 1/1, 1/2, 2/1, 2/2, 3, 7, 7а, 9, 9а, 11 үйлері.</w:t>
      </w:r>
    </w:p>
    <w:bookmarkEnd w:id="21"/>
    <w:p>
      <w:pPr>
        <w:spacing w:after="0"/>
        <w:ind w:left="0"/>
        <w:jc w:val="left"/>
      </w:pPr>
      <w:r>
        <w:rPr>
          <w:rFonts w:ascii="Times New Roman"/>
          <w:b/>
          <w:i w:val="false"/>
          <w:color w:val="000000"/>
        </w:rPr>
        <w:t xml:space="preserve"> "№210 сайлау учаскесі"</w:t>
      </w:r>
    </w:p>
    <w:bookmarkStart w:name="z34" w:id="22"/>
    <w:p>
      <w:pPr>
        <w:spacing w:after="0"/>
        <w:ind w:left="0"/>
        <w:jc w:val="both"/>
      </w:pPr>
      <w:r>
        <w:rPr>
          <w:rFonts w:ascii="Times New Roman"/>
          <w:b w:val="false"/>
          <w:i w:val="false"/>
          <w:color w:val="000000"/>
          <w:sz w:val="28"/>
        </w:rPr>
        <w:t>
      Орналасқан орны: Қазақстан Республикасы, Атырау облысы, Мақат ауданы, Доссор кенті, Хансұлтан Аухатов көшесі, 85 ғимарат, "Атырау облысы Білім беру басқармасының Мақат ауданы білім бөлімінің "Ораз Сарғұнанов атындағы орта мектебі" коммуналдық мемлекеттік мекемесінің ғимараты. Телефон: 8 (71235) 2-41-23.</w:t>
      </w:r>
    </w:p>
    <w:bookmarkEnd w:id="22"/>
    <w:bookmarkStart w:name="z35" w:id="23"/>
    <w:p>
      <w:pPr>
        <w:spacing w:after="0"/>
        <w:ind w:left="0"/>
        <w:jc w:val="both"/>
      </w:pPr>
      <w:r>
        <w:rPr>
          <w:rFonts w:ascii="Times New Roman"/>
          <w:b w:val="false"/>
          <w:i w:val="false"/>
          <w:color w:val="000000"/>
          <w:sz w:val="28"/>
        </w:rPr>
        <w:t>
      Шекаралары: Рамазан Төлешқалиев көшесінің № 1, 2, 3, 4, 4а, 5, 6, 8, 10, 19, 20, 22, 23, 24, 25а, 26, 27, 29, 29а, 30, 31, 32а, 33, 33а, 34, 34а, 35, 35а, 36, 36а, 37, 37а, 38, 38а, 39, 39а, 40, 41, 41а, 42, 42а, 43, 44, 47, 48, 50, 51, 52, 55, 56, 56а, 57, 60, 63, 64, 65, 66, 68, 77, 83, 83а, 84, 84а үйлері; А корпус № 84, 85, 86, 86а, 87а, 88, 89, 91, 92, 93, 94, 95, 96, 99, 100, 102, 103, 105, 108, 109, 110, 117, 118, 119, 120, 121, 121а, 122, 123, 124, 125, 127, 127а, 129, 131, 135, 135а, 136, 138а, 139, 140, 143, 144, 145, 152, 153, 155, 176, 181, 185, 186, 208, 209, 215, 218, 221, 240, 249, 251, 252, 254, 255, 257, 259, 260, 265 үйлері; Хансұлтан Аухатов көшесінің № 1, 1а, 2, 3, 4, 4а, 5, 6, 7, 8, 8а, 9, 10,11, 11а, 12, 12а, 13, 14, 14а, 15, 15а, 16, 16а, 17, 17а, 18, 19, 20, 20а, 21, 22, 22а, 23, 24, 26, 28, 30, 32, 34, 40, 44, 45а, 46, 47, 48, 49, 52, 53, 55, 57, 58, 59, 61, 62, 65, 67, 68, 69, 70, 73, 77, 79, 85, 102, 119, 120, 128, 128а, 130, 133, 134, 135б, 138, 142, 145, 146, 147, 153, 154, 155, 156, 157, 158, 169, 170, 205, 207, 214, 234, 235 үйлері; Қабдыхалық Сағытжанов көшесінің № 1, 32, 43, 45, 53, 54, 57, 58, 59, 61, 62, 63, 66, 67, 81, 86, 87, 88, 89, 90, 91, 92, 93, 100, 101, 102, 117, 126, 132, 141, 150, 182, 183, 184, 185, 209, 210 үйлері; Тәжібай Текеев көшесінің № 1, 2, 14, 15, 35, 90, 93, 94, 95, 96, 97, 97а, 98, 98а, 99, 100, 106, 107, 108, 109, 110, 111, 112, 113, 114, 115, 116, 118, 119, 124, 125, 127, 130, 142, 145, 150, 151, 152, 153, 154, 155, 156, 157, 159, 160, 163, 168, 169, 180, 187, 188, 189, 190, 191, 192, 193, 193а, 194, 195, 196, 196а, 197, 198, 198а, 199, 200, 201, 202, 203, 204, 205, 208, 210, 211, 213, 214, 219, 220, 221, 222, 227, 229, 230, 231, 236, 239, 240, 241, 244, 245, 246, 249, 266, 270, 271 үйлері; Оспан Шаримов көшесінің № 1, 1а, 2, 4, 6, 7, 8, 10, 13, 14, 15, 16/1, 16/2, 16/3, 17, 18, 21, 25, 25а, 27, 30, 31, 35, 36, 37, 54, 62, 64, 66, 81, 84, 106, 109, 118, 120, 122, 123, 125, 129, 130, 131, 135, 141, 142, 143, 144, 212, 214, 221, 222, 226, 228, 237, 238, 241, 242, 243, 248, 276, 279, 280, 284 үйлері.</w:t>
      </w:r>
    </w:p>
    <w:bookmarkEnd w:id="23"/>
    <w:p>
      <w:pPr>
        <w:spacing w:after="0"/>
        <w:ind w:left="0"/>
        <w:jc w:val="left"/>
      </w:pPr>
      <w:r>
        <w:rPr>
          <w:rFonts w:ascii="Times New Roman"/>
          <w:b/>
          <w:i w:val="false"/>
          <w:color w:val="000000"/>
        </w:rPr>
        <w:t xml:space="preserve"> "№211 сайлау учаскесі"</w:t>
      </w:r>
    </w:p>
    <w:bookmarkStart w:name="z37" w:id="24"/>
    <w:p>
      <w:pPr>
        <w:spacing w:after="0"/>
        <w:ind w:left="0"/>
        <w:jc w:val="both"/>
      </w:pPr>
      <w:r>
        <w:rPr>
          <w:rFonts w:ascii="Times New Roman"/>
          <w:b w:val="false"/>
          <w:i w:val="false"/>
          <w:color w:val="000000"/>
          <w:sz w:val="28"/>
        </w:rPr>
        <w:t>
      Орналасқан орны: Қазақстан Республикасы, Атырау облысы, Мақат ауданы, Доссор кенті, Жұмағали Мұхтанов көшесі, 11 құрылыс, "Атырау облысы Білім беру басқармасының Мақат ауданы білім бөлімінің "Абай Құнанбаев атындағы орта мектебі" коммуналдық мемлекеттік мекемесінің ғимараты. Телефон: 8 (71235) 2-42-18.</w:t>
      </w:r>
    </w:p>
    <w:bookmarkEnd w:id="24"/>
    <w:bookmarkStart w:name="z38" w:id="25"/>
    <w:p>
      <w:pPr>
        <w:spacing w:after="0"/>
        <w:ind w:left="0"/>
        <w:jc w:val="both"/>
      </w:pPr>
      <w:r>
        <w:rPr>
          <w:rFonts w:ascii="Times New Roman"/>
          <w:b w:val="false"/>
          <w:i w:val="false"/>
          <w:color w:val="000000"/>
          <w:sz w:val="28"/>
        </w:rPr>
        <w:t>
      Шекаралары: Акмукан Нурсеитов көшесінің № 1, 2, 3, 4, 5, 6, 7, 8, 9, 10, 10а, 11, 12, 13, 15, 16, 17, 19, 20, 22, 40, 55, 57, 58, 59, 60, 61, 82, 83, 84, 89, 90, 92, 93, 101, 109, 138, 168, 179, 231, 232, 246 үйлері; Шөкен Исанов көшесінің № 2, 3, 5, 6, 7, 8, 10, 11, 14, 15, 21, 22, 23, 31, 44, 45, 46, 49, 50, 51, 60, 62, 65, 66, 67, 70, 74, 75, 75а, 77, 78, 79, 80, 81, 82, 83, 83а, 84, 85, 86, 88, 89, 90, 91, 91а, 92, 94, 95, 96, 97, 105, 109, 109а, 113, 114, 115, 116, 117, 120, 121, 122, 123, 125, 128, 130, 131, 132, 133, 137, 138, 138а, 139, 141, 142, 143, 144, 146, 147, 148, 152, 153, 154, 155, 156, 158, 163, 164, 165, 166, 168, 172, 173, 173а, 174, 175, 175а, 175/1, 177, 180, 181, 182, 187, 188, 189, 190, 191, 192, 200, 201, 213, 214, 218, 222, 223, 224, 225, 226, 228 үйлері; "Ынтымақ" шағын ауданының № 1, 3, 4, 5, 6, 7, 8, 10, 11, 13, 16, 19, 21, 22, 27, 30, 31, 35, 38, 39, 44, 45, 46, 47, 49, 50, 51, 52, 58, 63, 65, 74, 77, 78, 79, 81, 82, 83, 84, 86, 87, 88, 89, 90, 91, 92, 93, 94, 94а, 95, 96, 97, 98, 99, 100, 101, 102, 103, 104, 106, 107, 108, 109, 110, 111, 112, 113, 114, 115, 116, 117, 118, 119, 120, 121, 122, 123, 124, 125, 127, 130, 131, 145, 149, 150, 151, 152, 156, 161 үйлері; "Бірлік" шағын ауданының № 1-39, 41, 42, 43, 45, 46, 47, 49, 50, 51, 53, 55, 60, 61, 91, 92, 93, 96, 99, 110, 125, 213, 218, 219, 225, 226, 227 үйлері; Жұмағали Мұхтанов көшесінің № 1-12, 16, 17, 20, 22, 26, 28, 36, 37, 43, 44, 45, 46, 48, 49, 50, 51, 52, 53, 54, 56, 60, 66, 68, 69, 70, 71, 71а, 72, 73, 74, 75, 76, 78, 78а, 79, 80, 81, 82, 84, 85, 103, 104, 104а, 105, 110, 111, 112, 115, 122, 133, 136, 137, 139, 140, 146, 147, 148, 149, 167, 170, 171, 172, 175, 176, 187, 200, 204, 206, 209, 211, 212, 213, 216, 220, 221, 222, 223 224, 225, 233, 238 үйлері.</w:t>
      </w:r>
    </w:p>
    <w:bookmarkEnd w:id="25"/>
    <w:p>
      <w:pPr>
        <w:spacing w:after="0"/>
        <w:ind w:left="0"/>
        <w:jc w:val="left"/>
      </w:pPr>
      <w:r>
        <w:rPr>
          <w:rFonts w:ascii="Times New Roman"/>
          <w:b/>
          <w:i w:val="false"/>
          <w:color w:val="000000"/>
        </w:rPr>
        <w:t xml:space="preserve"> "№212 сайлау учаскесі"</w:t>
      </w:r>
    </w:p>
    <w:bookmarkStart w:name="z40" w:id="26"/>
    <w:p>
      <w:pPr>
        <w:spacing w:after="0"/>
        <w:ind w:left="0"/>
        <w:jc w:val="both"/>
      </w:pPr>
      <w:r>
        <w:rPr>
          <w:rFonts w:ascii="Times New Roman"/>
          <w:b w:val="false"/>
          <w:i w:val="false"/>
          <w:color w:val="000000"/>
          <w:sz w:val="28"/>
        </w:rPr>
        <w:t>
      Орналасқан орны: Қазақстан Республикасы, Атырау облысы, Мақат ауданы, Доссор кенті, Ғалия Сүлейменова көшесі, 39 үй, "Мақат аудандық мәдениет, тілдерді дамыту, дене шынықтыру және спорт бөлімінің Доссор мәдениет үйі" коммуналдық мемлекеттік қазыналық кәсіпорынының ғимараты. Телефон: 8 (71235) 2-23-80.</w:t>
      </w:r>
    </w:p>
    <w:bookmarkEnd w:id="26"/>
    <w:bookmarkStart w:name="z41" w:id="27"/>
    <w:p>
      <w:pPr>
        <w:spacing w:after="0"/>
        <w:ind w:left="0"/>
        <w:jc w:val="both"/>
      </w:pPr>
      <w:r>
        <w:rPr>
          <w:rFonts w:ascii="Times New Roman"/>
          <w:b w:val="false"/>
          <w:i w:val="false"/>
          <w:color w:val="000000"/>
          <w:sz w:val="28"/>
        </w:rPr>
        <w:t>
      Шекаралары: Салахадден Биғалиев көшесінің № 11, 57, 58, 59, 60, 61, 65, 67а, 68, 69, 71, 92, 93, 96, 97, 166 үйлері; Жетпіс Ботабайұлы көшесінің № 6, 7, 8, 9, 13, 24, 145, 148, 175, 178, 203, 205, 206 үйлері; Бисенгали Даулетбаев көшесінің № 4, 8, 13, 14, 15, 17, 18, 18а, 19, 20, 21, 23а, 24, 29а, 30, 31, 36, 40а, 43, 47, 48, 50, 51, 52, 54, 73, 76, 89, 98, 100, 130, 138, 171 үйлері; Боран Аймағамбетов көшесінің № 4, 5, 6, 7, 8, 12, 14, 16, 17, 18, 22, 25, 26, 30, 36, 37, 38, 39, 40, 44, 45,51, 52, 53, 54, 55, 56, 65а, 66, 104, 105, 106, 106а, 107, 121, 123, 124, 125, 126, 128, 130, 133, 135, 141, 142, 143, 144, 145, 148, 149, 150, 151, 152, 153, 154, 155, 156, 158, 159, 160, 161, 161а, 162, 163, 164, 165, 167, 168, 169, 170, 172, 173, 174, 176, 177, 178, 180, 201, 216, 219, 222, 226, 227, 229, 233, 241, 246, 250, 255, 261, 263, 275, 276, 277, 278, 279, 280, 281 үйлері; Сабытай Телемгенов көшесінің № 3, 3а, 6, 10, 11, 12, 21, 22, 23, 24, 25, 27, 29, 32, 34, 35, 36а, 38, 39, 40, 44, 45, 46, 49, 51, 52, 54, 55, 56, 57, 58, 59, 60, 62, 63, 63а, 64, 65, 67, 70, 74, 75, 81, 83, 85, 86, 93, 94, 95, 96, 97, 101, 127, 164, 165,166, 168, 169, 169а, 216, 217, 265 үйлері; Қуаныш Құдабаев көшесінің № 15, 16, 17, 18, 19, 20, 21, 22, 23, 24, 25, 26, 27, 28, 31, 32, 32а, 33, 34, 35, 35а, 36, 41, 42, 43, 44, 91, 94, 131, 132, 144, 146, 157, 192, 198, 260, 268 үйлері; Құбай Сеитов көшесінің № 7, 9, 10, 14, 16, 18, 20, 40, 41, 42, 45, 62, 65, 66, 68, 69, 70, 71, 72, 73, 80, 84, 87, 88, 89, 90, 91, 95, 96, 98, 128, 129, 135, 138, 140, 145, 150, 162, 163, 170, 173, 174, 176, 264, 268 үйлері; Қадірбай Керіков көшесінің № 12, 12б, 14, 27, 28, 29, 30, 33, 46, 47, 48, 49, 50, 95, 98, 99, 100, 101, 102, 103, 116, 118, 137, 197, 215, 223, 225, 239 үйлері.</w:t>
      </w:r>
    </w:p>
    <w:bookmarkEnd w:id="27"/>
    <w:p>
      <w:pPr>
        <w:spacing w:after="0"/>
        <w:ind w:left="0"/>
        <w:jc w:val="left"/>
      </w:pPr>
      <w:r>
        <w:rPr>
          <w:rFonts w:ascii="Times New Roman"/>
          <w:b/>
          <w:i w:val="false"/>
          <w:color w:val="000000"/>
        </w:rPr>
        <w:t xml:space="preserve"> "№213 сайлау учаскесі"</w:t>
      </w:r>
    </w:p>
    <w:bookmarkStart w:name="z43" w:id="28"/>
    <w:p>
      <w:pPr>
        <w:spacing w:after="0"/>
        <w:ind w:left="0"/>
        <w:jc w:val="both"/>
      </w:pPr>
      <w:r>
        <w:rPr>
          <w:rFonts w:ascii="Times New Roman"/>
          <w:b w:val="false"/>
          <w:i w:val="false"/>
          <w:color w:val="000000"/>
          <w:sz w:val="28"/>
        </w:rPr>
        <w:t>
      Орналасқан орны: Қазақстан Республикасы, Атырау облысы, Мақат ауданы, Доссор кенті, Кадым Жандауов көшесі, №5 үй, "Атырау облысы Білім беру басқармасының "Мақат мұнай және газ технологиялық колледжі" коммуналдық мемлекеттік қазыналық кәсіпорынының ғимараты. Телефон: 8 (71235) 2-15-09.</w:t>
      </w:r>
    </w:p>
    <w:bookmarkEnd w:id="28"/>
    <w:bookmarkStart w:name="z44" w:id="29"/>
    <w:p>
      <w:pPr>
        <w:spacing w:after="0"/>
        <w:ind w:left="0"/>
        <w:jc w:val="both"/>
      </w:pPr>
      <w:r>
        <w:rPr>
          <w:rFonts w:ascii="Times New Roman"/>
          <w:b w:val="false"/>
          <w:i w:val="false"/>
          <w:color w:val="000000"/>
          <w:sz w:val="28"/>
        </w:rPr>
        <w:t>
      Шекаралары: Әмірбай Оразов көшесінің № 1, 2, 3, 4, 5, 6, 7, 8, 9, 10, 11, 12, 13, 14, 15, 16, 17, 19, 20, 21, 22, 23, 24 үйлері; Әмірхан Мантаев көшесінің № 1, 2, 3, 4, 5, 6, 7, 8, 9, 10, 11, 12, 13, 14, 15, 15а, 16, 17, 18, 18а, 19, 20, 21, 22, 23, 24, 26, 28, 29, 30, 31, 32, 34, 35, 36, 38, 39, 45, 50, 64, 65, 70, 77, 80, 82, 83, 84, 85, 86, 87, 88, 89, 90, 97, 107, 108, 110, 129, 147, 148, 149, 150, 151, 152, 179, 180, 193, 194, 195, 196, 204, 234, 253, 254, 256 үйлері; Ғарифолла Құрманғалиев көшесінің № 6, 14, 17, 18, 19, 20, 21, 22, 26, 28, 29, 34, 48, 59, 71, 72, 74, 76, 78, 79, 84, 86, 87, 89, 98а, 90, 92, 93, 94, 95, 99, 100, 101, 102, 106, 107, 110 үйлері; Қайырғали Жылқышиев көшесінің № 1, 5, 6, 7, 11, 13, 14, 19, 21, 25, 26, 27, 28, 29, 30, 31, 32, 33, 33а, 34, 35, 36, 36а, 38, 58, 61, 61а, 66, 67, 69, 72, 76, 77, 80, 82, 85, 85а, 92, 94, 96, 100, 151, 152, 153, 154, 170 үйлері; Рзагали Китаров көшесінің № 1, 2, 3, 38, 50, 51, 58, 59, 60, 60а, 61, 62, 63, 64, 64а, 65, 66, 67, 71, 88, 94, 95 үйлері; Шәли Еркешов көшесінің № 1, 2, 3, 4, 5, 6, 7, 8, 9, 9/2, 10, 11, 12, 13, 15, 15а, 16, 17, 17а, 19, 20, 21, 22, 23, 24, 25, 26, 27, 28, 29, 30, 32, 35, 37а, 38, 39, 40, 41, 42, 43, 44, 45, 46, 47, 50, 51, 55, 56, 57, 59, 61, 61а ,62, 65, 67, 68, 69, 70, 72, 73, 74, 75, 77, 78, 79, 81, 82, 85, 111, 11а, 112, 114, 115, 119, 124, 209, 218, 218а, 220, 267, 271, 273, 275, 276, 277, 279, 209 үйлері; Бауыржан Момышұлы көшесінің № 18, 25, 27, 38, 40, 43, 46, 47, 48, 50, 52, 55, 57, 59, 60, 62, 63, 66, 68, 69, 74, 82, 97, 98, 99, 103 үйлері; Мұстафа Шоқай көшесінің № 11, 12, 13, 14, 15, 16, 26, 45, 46, 47, 48, 49, 50, 51, 52, 53, 54, 55, 56, 57, 58, 60, 62, 63, 87, 100, 101, 254, 265, 274 үйлері; Құрмангазы Сағырбаев көшесінің № 1, 3, 5, 6, 7, 8, 9, 16, 21, 25, 26, 27, 28, 29, 30, 31, 32, 33, 34, 35, 36, 37, 38, 39, 40, 41, 42, 43, 44 үйлері; Қадым Жандауов көшесінің № 1, 3, 4, 5, 7, 8, 15, 18, 19, 20, 21, 22, 23, 23а, 24, 27, 28, 30, 34, 35, 36, 37, 41, 42, 44, 49, 50, 53, 54, 60, 62, 62а, 63, 65, 66, 66а, 67а, 68, 70, 73, 75, 78, 78а, 79, 80, 81, 91, 95, 110, 149, 150 үйлері; №1 көше: № 1, 2, 4, 15, 32, 33 үйлері; №2 көше: № 3, 5, 10, 12 үйлері; №3 көше: № 17, 22, 33, 34, 60, 62, 65, 66, 17, 21, 33 үйлері; №4 көше: № 1, 6, 12, 16, 20, 22, 24, 28, 33а үйлері; №6 көше: № 5, 13, 14, 16, 30, 31 үйлері; №44 көше: № 1, 3, 8, 10, 21, 35 үйлері; №45 көше: № 3 үй; №46 көше: № 9, 10 үйлері; №47 көше: № 16, 18 үйлері; №51 көше: № 20 үй; №52 көше: № 2, 25 үйлері.</w:t>
      </w:r>
    </w:p>
    <w:bookmarkEnd w:id="29"/>
    <w:p>
      <w:pPr>
        <w:spacing w:after="0"/>
        <w:ind w:left="0"/>
        <w:jc w:val="left"/>
      </w:pPr>
      <w:r>
        <w:rPr>
          <w:rFonts w:ascii="Times New Roman"/>
          <w:b/>
          <w:i w:val="false"/>
          <w:color w:val="000000"/>
        </w:rPr>
        <w:t xml:space="preserve"> "№214 сайлау учаскесі"</w:t>
      </w:r>
    </w:p>
    <w:bookmarkStart w:name="z46" w:id="30"/>
    <w:p>
      <w:pPr>
        <w:spacing w:after="0"/>
        <w:ind w:left="0"/>
        <w:jc w:val="both"/>
      </w:pPr>
      <w:r>
        <w:rPr>
          <w:rFonts w:ascii="Times New Roman"/>
          <w:b w:val="false"/>
          <w:i w:val="false"/>
          <w:color w:val="000000"/>
          <w:sz w:val="28"/>
        </w:rPr>
        <w:t>
      Орналасқан орны: Қазақстан Республикасы, Атырау облысы, Мақат ауданы, Доссор кенті, Хәкім Исаков көшесі, 2 ғимарат, "Атырау облысы Білім беру басқармасының Мақат ауданы білім бөлімінің "Бержан Қанатбаев атындағы орта мектебі" коммуналдық мемлекеттік мекемесінің ғимараты. Телефон: 8 (71235) 2-10-71.</w:t>
      </w:r>
    </w:p>
    <w:bookmarkEnd w:id="30"/>
    <w:bookmarkStart w:name="z47" w:id="31"/>
    <w:p>
      <w:pPr>
        <w:spacing w:after="0"/>
        <w:ind w:left="0"/>
        <w:jc w:val="both"/>
      </w:pPr>
      <w:r>
        <w:rPr>
          <w:rFonts w:ascii="Times New Roman"/>
          <w:b w:val="false"/>
          <w:i w:val="false"/>
          <w:color w:val="000000"/>
          <w:sz w:val="28"/>
        </w:rPr>
        <w:t>
      Шекаралары: Бержан Қанатбаев көшесінің № 25, 60, 61, 62, 63, 66, 67, 88, 89а, 92, 93, 94, 191, 200, 208, 211, 214, 220, 230, 250, 252, 257 үйлері; Ғалия Сүлейменова көшесінің № 1, 1а, 2, 3, 4, 5, 7, 18а, 39, 100, 185, 212, 245, 248, 262 үйлері; Хәкім Исаков көшесінің № 2, 3, 4, 5, 13, 147, 149, 157, 172, 183, 184, 188, 196, 202, 210, 213, 219, 232, 244, 246, 249, 251, 256, 259 үйлері; Нұр Құсайынов көшесінің № 1, 2, 3, 5, 6, 7, 8, 9, 10, 10а, 11, 12, 15, 16, 17, 18, 19, 21, 22, 23, 24, 26, 27, 28, 29, 31, 32, 33, 34, 35, 36, 38, 39, 40, 42, 44, 48, 50, 51, 54, 55, 56, 57, 58, 59, 56, 61, 63, 64, 65, 66, 68, 69, 71, 72, 73, 74, 77, 78, 79, 80, 81, 81а, 82, 83, 84, 85, 86, 86а, 87, 88, 89, 90а, 93, 95, 96, 97, 98, 99, 100, 101, 103, 104, 105, 108, 109, 110, 112, 113, 114, 115, 124, 126, 130, 132, 133, 137, 138, 143, 144, 145, 150, 153, 160, 165, 187, 187а, 188, 189, 191, 192, 193, 194, 195, 196, 200, 201, 202, 210, 211, 231, 232, 242, 266, 270, 271, 272, 276, 277, 278, 282, 283 үйлері; Махамбет Өтемісұлы көшесінің № 1, 1а, 2, 4, 5, 6, 7, 8, 9, 10, 11, 12, 14, 17, 18, 20, 21, 22, 23, 24, 25, 26, 27, 28, 31, 34, 35, 38, 40, 41, 47, 59, 60, 62, 63, 65, 67, 68, 69, 70, 72, 72а, 73, 74, 74а, 75, 76, 77, 78, 79, 80, 81, 82, 82а, 83, 84, 84а, 85, 86, 87, 88, 89, 90, 91, 92, 93, 94, 95, 98, 99, 100, 108, 109, 113, 117, 120, 129, 134, 136, 139, 147, 171, 190, 122 үйлері.</w:t>
      </w:r>
    </w:p>
    <w:bookmarkEnd w:id="31"/>
    <w:p>
      <w:pPr>
        <w:spacing w:after="0"/>
        <w:ind w:left="0"/>
        <w:jc w:val="left"/>
      </w:pPr>
      <w:r>
        <w:rPr>
          <w:rFonts w:ascii="Times New Roman"/>
          <w:b/>
          <w:i w:val="false"/>
          <w:color w:val="000000"/>
        </w:rPr>
        <w:t xml:space="preserve"> "№236 сайлау учаскесі"</w:t>
      </w:r>
    </w:p>
    <w:bookmarkStart w:name="z49" w:id="32"/>
    <w:p>
      <w:pPr>
        <w:spacing w:after="0"/>
        <w:ind w:left="0"/>
        <w:jc w:val="both"/>
      </w:pPr>
      <w:r>
        <w:rPr>
          <w:rFonts w:ascii="Times New Roman"/>
          <w:b w:val="false"/>
          <w:i w:val="false"/>
          <w:color w:val="000000"/>
          <w:sz w:val="28"/>
        </w:rPr>
        <w:t>
      Орналасқан орны: Қазақстан Республикасы, Атырау облысы, Мақат ауданы, Мақат кенті, Сәтқұл Бекжанов көшесі, 82 үй, "Үміт" жатақханасының ғимараты. Телефон: 8 (71239) 3-22-39.</w:t>
      </w:r>
    </w:p>
    <w:bookmarkEnd w:id="32"/>
    <w:bookmarkStart w:name="z50" w:id="33"/>
    <w:p>
      <w:pPr>
        <w:spacing w:after="0"/>
        <w:ind w:left="0"/>
        <w:jc w:val="both"/>
      </w:pPr>
      <w:r>
        <w:rPr>
          <w:rFonts w:ascii="Times New Roman"/>
          <w:b w:val="false"/>
          <w:i w:val="false"/>
          <w:color w:val="000000"/>
          <w:sz w:val="28"/>
        </w:rPr>
        <w:t>
      Шекаралары: Мақат кенті, 4-қабатты Газшылар шағын ауданы № 13а, 13б, 13в, 13г үйлері; 3-қабатты № 13ж үйлері; 2-қабатты № 13д, 13е үйлері; 1-қабатты № 16, 44 үйлері; Қаныш Сәтбаев көшесінің № 18/1, 18/5 үйлері; 2-қабатты № 18/2, 18/4 үйлері; 1-қабатты № 1а, 2, 3, 4, 5, 6, 7, 8, 9, 9а, 10-13, 14, 16-18, 19, 19/1, 19/2, 20-30, 32-42, 45, 46, 49, 50, 53, 55-58, 61, 63-68, 70-72, 75, 76, 79-81, 83-85, 88-90, 94, 98, 115, 116, 121, 125, 128, 137 үйлері; Сәтқұл Бекжанов көшесінің № 1а, 2, 3-10, 12, 13, 14, 15, 18, 19, 25, 28, 30-33, 39а, 45, 47, 50, 51, 52, 54, 57, 60, 61, 77-83, 85, 87, 100, 101, 104, 105, 109, 110, 150, 152 үйлері; Әлиби Жангельдин көшесінің № 1, 1а, 2-8, 8а, 9, 9а, 10, 10а, 11, 11а, 12, 12а, 13-17, 17а, 17б, 18-35, 37, 39-42, 42а, 43-48, 50, 51-53, 55, 57-62, 67, 69, 71 үйлері; Латип Шахатов көшесінің № 1-3, 3а, 3б, 4-6, 6а, 7, 8, 10, 11, 11а, 12-16, 18, 20-24, 24а, 25-34, 36, 37, 41, 47, 48, 50-55, 57-61, 63, 65, 67, 68, 72, 73, 77, 78, 87, 88, 90, 90а, 91, 99, 103, 109, 111, 122 үйлері.</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