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691" w14:textId="346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2021 жылғы 21 шілдедегі № 107 қаулысы. Қазақстан Республикасының Әділет министрлігінде 2021 жылғы 22 шілдеде № 23653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2019 жылғы 21 мамырдағы № 95 "Қазақстан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туралы" (Нормативтік құқықтық актілерді мемлекеттік тіркеудің тізілімінде № 4406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Мақат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2021 жылғы 21 шілдедегі № 107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613"/>
        <w:gridCol w:w="9425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Мақат ауданы білім бөлімінің "Муса Баймұханов атындағы орта мектеп"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мәдениет, тілдерді дамыту, дене шынықтыру және спорт бөлімінің Мақат аудандық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мәдениет, тілдерді дамыту, дене шынықтыру және спорт бөлімінің Доссор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Мақат ауданы білім бөлімінің "Абай Құнанбаев атындағы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 төбе ауылдық округі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Мақат ауданы білім бөлімінің "Бәйге төбе мектеп-бөбекжай кешені" коммуналдық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