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0ac5" w14:textId="8300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2021 жылғы 8 сәуірдегі № 63 қаулысы. Атырау облысының Әділет департаментінде 2021 жылғы 9 сәуірде № 4920 тіркелді. Күші жойылды - Атырау облысы Мақат ауданы әкімдігінің 2023 жылғы 18 қыркүйектегі № 139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 әкімдігінің 18.09.2023 № </w:t>
      </w:r>
      <w:r>
        <w:rPr>
          <w:rFonts w:ascii="Times New Roman"/>
          <w:b w:val="false"/>
          <w:i w:val="false"/>
          <w:color w:val="ff0000"/>
          <w:sz w:val="28"/>
        </w:rPr>
        <w:t>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Мақат ауданы әкімдігінің 2016 жылғы 8 қарашадағы № 185 "Мақат ауданы аумағында сауда қызметі субъектілеріне автодүкендерде және (немесе) шатырларда көшпелі сауданы жүзеге асыру үшін бөлінген арнайы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3708 санымен тіркелген, 2016 жылғы 28 желтоқсандағы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Шанғалаевқа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 2021 жылғы 8 сәуірдегі № 63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аумағында сауда қызметі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бөлінген орындар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Бірліктер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 (павильондарда)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мейрамханасының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Мақат ауданы білім бөлімінің "Муса Баймұханов атындағы орта мектеп" коммуналдық мемлекеттік мекемесі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Дене шынықтыру және спорт басқармасының "Мақат аудандық балалар-жасөспірімдер спорт мектебі" коммуналдық мемлекеттік мекемесінің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нүкте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"Инабат" сауда үйінің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"Бәйгетөбе ауылдық округі әкімі аппараты" мемлекеттік мекемесі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