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c2e5a" w14:textId="e4c2e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мәслихатының 2020 жылғы 15 желтоқсандағы № 442-VI "2021-2023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Мақат аудандық мәслихатының 2021 жылғы 26 наурыздағы № 10-VІI шешімі. Атырау облысының Әділет департаментінде 2021 жылғы 5 сәуірде № 4904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 1 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аудан әкімдігі ұсынған 2021-2023 жылдарға арналған аудандық бюджетін нақтылау туралы ұсынысын қарап,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2020 жылғы 15 желтоқсандағы № 442-VI "2021-2023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тізіліміне № 4837 тіркелген, 2021 жылғы 5 қаңтарда Қазақстан Республикасы нормативтік құқықтық актілерінің эталондық бақылау банкінде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"6 326 579" сандары "6 537 932" сандарымен ауыстырылсын;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"2 103 555" сандары "2 092 620" сандарымен ауыстырылсын;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"10 967" сандары "17 492" сандарымен ауыстырылсын;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"6 815" сандары "11 225" сандарымен ауыстырылсын;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"4 205 242" сандары "4 416 595" сандарымен ауыстырылсын;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"6 326 579" сандары "6 952 198" сандарымен ауыстырылсын.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"бюджет қаражатының пайдаланылатын қалдақтары" деген абзацтағы "0" саны "414 266" сандарымен ауыстырылсын.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№ 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редакцияға мазмұндалсын.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экономика мен бюджет, өнеркәсіп, кәсіпкерлікті дамыту және заңдылықты сақтау мәселелері жөніндегі тұрақты комиссиясына жүктелсін.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2021 жылдың 1 қаңтардан бастап қолданысқа енгiзiледi.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Мақат аудандық мәслихатының 2021 жылғы 26 наурыздағы № 10-VII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15 желтоқсандағы аудандық мәслихаттың № 442-VІ шешіміне № 1 қосымша</w:t>
            </w:r>
          </w:p>
        </w:tc>
      </w:tr>
    </w:tbl>
    <w:bookmarkStart w:name="z2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6"/>
        <w:gridCol w:w="5"/>
        <w:gridCol w:w="5"/>
        <w:gridCol w:w="196"/>
        <w:gridCol w:w="209"/>
        <w:gridCol w:w="209"/>
        <w:gridCol w:w="2"/>
        <w:gridCol w:w="2"/>
        <w:gridCol w:w="268"/>
        <w:gridCol w:w="498"/>
        <w:gridCol w:w="519"/>
        <w:gridCol w:w="2"/>
        <w:gridCol w:w="5"/>
        <w:gridCol w:w="583"/>
        <w:gridCol w:w="332"/>
        <w:gridCol w:w="319"/>
        <w:gridCol w:w="345"/>
        <w:gridCol w:w="2"/>
        <w:gridCol w:w="2"/>
        <w:gridCol w:w="481"/>
        <w:gridCol w:w="693"/>
        <w:gridCol w:w="696"/>
        <w:gridCol w:w="2"/>
        <w:gridCol w:w="2"/>
        <w:gridCol w:w="3308"/>
        <w:gridCol w:w="2669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6537932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түсімдері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2092620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709072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366693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342379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150352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150352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1180506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1153917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кредиттер бойынша сыйақылар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түсімідері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4416595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4416595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- 17 502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несиелерді өтеу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6952198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 ның) экономика және қаржы бөлімі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реттеу, саласындағы мемлекеттік саясатты іске асыру жөніндегі қызметтер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саясатты іске асыру жөніндегі қызметтер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ауқымдағы төтенше жағдайлардың алдын алу және оларды жою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өоттерінің, сондай-ақ мемлекеттік өртке қарсы қызмет органдарды құрылдмаған елді мекендерде өрттердің алдын алу және оларды сөндіру жөніндегі іс-шаралар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занңамасына сәйкес әлеуметтік көмек көрсету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әлеуметтік қызмет көрсету аумақтақ орталығы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Республмкасында мүгедектердің құқықтарын қамтамасыз етуге және өмір сүру сапасын жақсарту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Инженерлік коммуникациялық инфрақұрылымды жобалау, дамыту, жайластыру және (немесе) сатып алу 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жетіспейтін инженерлік-коммуникациялық инфрақұрылымды дамыту және/немесе салу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көркейтуді дамуы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мәдениет,е тілдерді дамыту және дене шынықтыру бөлімі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 демалыс жұмысын қолдау 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мәдениет,е тілдерді дамыту және дене шынықтыру бөлімі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саясатты жүргізу жөніндегі қызметтер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мәдениет,е тілдерді дамыту және дене шынықтыру бөлімі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аппарат,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мәдениет,е тілдерді дамыту және дене шынықтыру бөлімі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және жер қатынастары саласындағы өзге де қызметтер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инфрақұрылымды дамыту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ету 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ету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толық пайдаланылмаған трансферттерді қайтару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бюджеттік шығындарын өтеуге төменгі тұрған бюджеттен пғымдағы нысаналы трансферттер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әдеуметтік қолдау шараларын іске асыру үшін бюджеттік кредиттер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