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f2d4" w14:textId="2c9f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"2021-2023 жылдарға арналған аудандық бюджет туралы" 2020 жылғы 23 желтоқсандағы № 447-VI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23 шілдедегі № 36-VIІ шешімі. Қазақстан Республикасының Әділет министрлігінде 2021 жылғы 3 тамызда № 23835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"2021-2023 жылдарға арналған аудандық бюджет туралы" 2020 жылғы 23 желтоқсандағы №447-VІ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№4850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тиiсiнше 1, 2 және 3-қосымшаларға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11 919 969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1 042 653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7 992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10 847 524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12 555 834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22 775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74 144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51 369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-710 290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710 290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–574 144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25 544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161 690 теңге.      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республикалық бюджеттен 4 128 572 мың теңге сомасында ағымдағы нысаналы және нысаналы даму трансферттері көзделгенi ескерілсін.".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бюджеттен 2 108 522 мың теңге сомасында ағымдағы нысаналы және нысаналы даму трансферттері көзделгенi ескерілсін.".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мәслихатының 2021 жылғы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447-VІ шешіміне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92"/>
        <w:gridCol w:w="768"/>
        <w:gridCol w:w="5181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11 919 969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1 042 653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10 847 524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10 847 420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594"/>
        <w:gridCol w:w="1252"/>
        <w:gridCol w:w="1252"/>
        <w:gridCol w:w="5053"/>
        <w:gridCol w:w="32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12 555 834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57 240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64 173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абонеттік жалғамалармен қамтамасыз 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меншіктегі жылу жүйелерін қолдануды ұйымдастыру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коммуникацилар саласындағы өзге де қызметтер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пайдалынылмаған) трансферттерді қайтару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7067"/>
        <w:gridCol w:w="3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201"/>
        <w:gridCol w:w="1201"/>
        <w:gridCol w:w="3386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-710 290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