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cf983" w14:textId="07cf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2019 жылғы 8 қарашадағы № 329-VI "Индер ауданының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Индер аудандық мәслихатының 2021 жылғы 12 мамырдағы № 25-VІI шешімі. Атырау облысының Әділет департаментінде 2021 жылғы 14 мамырда № 4956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Индер аудандық мәслихаты кезектен тыс ІV сессиясында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Аудандық мәслихаттың 2019 жылғы 8 қарашадағы № 329-VI "Индер ауданының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4530 санымен тіркелген, 2019 жылғы 27 қарашада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саясат, жастар ісі, білім беру, мәдениет, денсаулық сақтау мәселелері жөніндегі тұрақты комиссиясына (А. Доспаева)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Бигамбаев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2021 жылғы 12 мамырдағы </w:t>
            </w:r>
            <w:r>
              <w:br/>
            </w:r>
            <w:r>
              <w:rPr>
                <w:rFonts w:ascii="Times New Roman"/>
                <w:b w:val="false"/>
                <w:i w:val="false"/>
                <w:color w:val="000000"/>
                <w:sz w:val="20"/>
              </w:rPr>
              <w:t>№ 25-VII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Индер аудандық мәслихатының 2019 жылғы 8 қарашадағы </w:t>
            </w:r>
            <w:r>
              <w:br/>
            </w:r>
            <w:r>
              <w:rPr>
                <w:rFonts w:ascii="Times New Roman"/>
                <w:b w:val="false"/>
                <w:i w:val="false"/>
                <w:color w:val="000000"/>
                <w:sz w:val="20"/>
              </w:rPr>
              <w:t>№ 329-VІ шешімімен бекітілген</w:t>
            </w:r>
          </w:p>
        </w:tc>
      </w:tr>
    </w:tbl>
    <w:bookmarkStart w:name="z13" w:id="5"/>
    <w:p>
      <w:pPr>
        <w:spacing w:after="0"/>
        <w:ind w:left="0"/>
        <w:jc w:val="left"/>
      </w:pPr>
      <w:r>
        <w:rPr>
          <w:rFonts w:ascii="Times New Roman"/>
          <w:b/>
          <w:i w:val="false"/>
          <w:color w:val="000000"/>
        </w:rPr>
        <w:t xml:space="preserve"> Индер ауданының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қағидасы мен мөлшері</w:t>
      </w:r>
    </w:p>
    <w:bookmarkEnd w:id="5"/>
    <w:bookmarkStart w:name="z14" w:id="6"/>
    <w:p>
      <w:pPr>
        <w:spacing w:after="0"/>
        <w:ind w:left="0"/>
        <w:jc w:val="left"/>
      </w:pPr>
      <w:r>
        <w:rPr>
          <w:rFonts w:ascii="Times New Roman"/>
          <w:b/>
          <w:i w:val="false"/>
          <w:color w:val="000000"/>
        </w:rPr>
        <w:t xml:space="preserve"> 1. Жалпы ережелер</w:t>
      </w:r>
    </w:p>
    <w:bookmarkEnd w:id="6"/>
    <w:bookmarkStart w:name="z15" w:id="7"/>
    <w:p>
      <w:pPr>
        <w:spacing w:after="0"/>
        <w:ind w:left="0"/>
        <w:jc w:val="both"/>
      </w:pPr>
      <w:r>
        <w:rPr>
          <w:rFonts w:ascii="Times New Roman"/>
          <w:b w:val="false"/>
          <w:i w:val="false"/>
          <w:color w:val="000000"/>
          <w:sz w:val="28"/>
        </w:rPr>
        <w:t xml:space="preserve">
      1. Осы қағида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сәйкес жасақталды және Индер ауданының ауылдық елді мекендерінде тұратын және жұмыс жасайтын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мөлшерін айқындайды.</w:t>
      </w:r>
    </w:p>
    <w:bookmarkEnd w:id="7"/>
    <w:bookmarkStart w:name="z16" w:id="8"/>
    <w:p>
      <w:pPr>
        <w:spacing w:after="0"/>
        <w:ind w:left="0"/>
        <w:jc w:val="both"/>
      </w:pPr>
      <w:r>
        <w:rPr>
          <w:rFonts w:ascii="Times New Roman"/>
          <w:b w:val="false"/>
          <w:i w:val="false"/>
          <w:color w:val="000000"/>
          <w:sz w:val="28"/>
        </w:rPr>
        <w:t>
      2. Әлеуметтік қолдауды тағайындау уәкілетті орган – "Индер аудандық жұмыспен қамту, әлеуметтік бағдарламалар және азаматтық хал актілерін тіркеу бөлімі" мемлекеттік мекемесімен жүзеге асырылады.</w:t>
      </w:r>
    </w:p>
    <w:bookmarkEnd w:id="8"/>
    <w:bookmarkStart w:name="z17" w:id="9"/>
    <w:p>
      <w:pPr>
        <w:spacing w:after="0"/>
        <w:ind w:left="0"/>
        <w:jc w:val="left"/>
      </w:pPr>
      <w:r>
        <w:rPr>
          <w:rFonts w:ascii="Times New Roman"/>
          <w:b/>
          <w:i w:val="false"/>
          <w:color w:val="000000"/>
        </w:rPr>
        <w:t xml:space="preserve"> 2. Әлеуметтік қолдау көрсету тәртібі</w:t>
      </w:r>
    </w:p>
    <w:bookmarkEnd w:id="9"/>
    <w:bookmarkStart w:name="z18" w:id="10"/>
    <w:p>
      <w:pPr>
        <w:spacing w:after="0"/>
        <w:ind w:left="0"/>
        <w:jc w:val="both"/>
      </w:pPr>
      <w:r>
        <w:rPr>
          <w:rFonts w:ascii="Times New Roman"/>
          <w:b w:val="false"/>
          <w:i w:val="false"/>
          <w:color w:val="000000"/>
          <w:sz w:val="28"/>
        </w:rPr>
        <w:t>
      3. Әлеуметтік қолдау екінші деңгейдегі банктердегі жеке (карточкалық) шотының болуын растайтын құжаттың қоса ұсынылуымен денсаулық сақтау, әлеуметтік қамсыздандыру, білім беру, мәдениет, спорт және ветеринария саласындағы мемлекеттік ұйымдардың ұсынулары бойынша ауылдық округтер әкімдері бекіткен жиынтық тізімдердің негізінде, алушылардан өтініштер талап етпей көрсетіледі.</w:t>
      </w:r>
    </w:p>
    <w:bookmarkEnd w:id="10"/>
    <w:bookmarkStart w:name="z19" w:id="11"/>
    <w:p>
      <w:pPr>
        <w:spacing w:after="0"/>
        <w:ind w:left="0"/>
        <w:jc w:val="both"/>
      </w:pPr>
      <w:r>
        <w:rPr>
          <w:rFonts w:ascii="Times New Roman"/>
          <w:b w:val="false"/>
          <w:i w:val="false"/>
          <w:color w:val="000000"/>
          <w:sz w:val="28"/>
        </w:rPr>
        <w:t>
      4. Әлеуметтік қолдау Индер ауданының аумағындағы ауылдық елді мекендерде тұрақты тұратын және жұмыс істейтін тұлғаларға көрсетіледі.</w:t>
      </w:r>
    </w:p>
    <w:bookmarkEnd w:id="11"/>
    <w:bookmarkStart w:name="z20" w:id="12"/>
    <w:p>
      <w:pPr>
        <w:spacing w:after="0"/>
        <w:ind w:left="0"/>
        <w:jc w:val="left"/>
      </w:pPr>
      <w:r>
        <w:rPr>
          <w:rFonts w:ascii="Times New Roman"/>
          <w:b/>
          <w:i w:val="false"/>
          <w:color w:val="000000"/>
        </w:rPr>
        <w:t xml:space="preserve"> 3. Әлеуметтік қолдау көрсету мөлшері</w:t>
      </w:r>
    </w:p>
    <w:bookmarkEnd w:id="12"/>
    <w:bookmarkStart w:name="z21" w:id="13"/>
    <w:p>
      <w:pPr>
        <w:spacing w:after="0"/>
        <w:ind w:left="0"/>
        <w:jc w:val="both"/>
      </w:pPr>
      <w:r>
        <w:rPr>
          <w:rFonts w:ascii="Times New Roman"/>
          <w:b w:val="false"/>
          <w:i w:val="false"/>
          <w:color w:val="000000"/>
          <w:sz w:val="28"/>
        </w:rPr>
        <w:t>
      5. Әлеуметтік қолдау жылына бір рет бюджет қаражаты есебінен 5000 (бес мың) теңге мөлшерінде көрсетіледі.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