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8099" w14:textId="97c8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аумағында ішкі сауда субъектілеріне шатырларда (павильондарда) көшпелі сауданы жүзеге асыру үшін арнайы бөлінген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2021 жылғы 5 сәуірдегі № 54 қаулысы. Атырау облысының Әділет департаментінде 2021 жылғы 12 сәуірде № 4926 болып тіркелді. Күші жойылды - Атырау облысы Индер ауданы әкімдігінің 2023 жылғы 17 қазандағы № 199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ауданы әкімдігінің 17.10.2023 № </w:t>
      </w:r>
      <w:r>
        <w:rPr>
          <w:rFonts w:ascii="Times New Roman"/>
          <w:b w:val="false"/>
          <w:i w:val="false"/>
          <w:color w:val="ff0000"/>
          <w:sz w:val="28"/>
        </w:rPr>
        <w:t>199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 аумағында ішкі сауда субъектілеріне шатырларда (павильондарда)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Индер ауданы әкімдігінің 2019 жылғы 23 тамыздағы № 247 "Индер ауданының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орындарын белгілеу туралы" (нормативтік құқықтық актілерді мемлекеттік тіркеу тізілімінде № 4482 болып тіркелген, 2019 жылдың 2 қыркүйекте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C. Өтеғұловқа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 2021 жылғы 5 сәуірдегі № 54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аумағында ішкі сауда субъектілеріне шатырларда (павильондарда)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бөлінген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Төленбаев көшесі, "Алға" базарының алдындағы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көшесі, "Жасұлан" базарының алдындағы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көл жағалауы, Индербор кентінен 15 км қашықтықта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Меңдіғалиев көшесіндегі № 45, парк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Бейбарыс көшесіндегі, № 6 үйдің манындағы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 маңындағы парк аумағы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көшесіндегі № 19 үйдің маңындағы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 көшесіндегі № 22 үйдің маңындағы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көшесіндегі № 18, 20 үйлердің алдындағы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Датов көшесіндегі № 1б, орталық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көшесіндегі № 2А, орталық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Айтбаев көшесінің бойындағы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Үсенов көшесі № 15 үй алдындағы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Датов көшесіндегі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Бозекенов көшесіндегі алаң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және М. Қабиұлы көшелерінің қиылысы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Жылысов көшесіндегі № 1 үйдің маңындағы аумақ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