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00f7" w14:textId="9d20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2021 жылғы 26 наурыздағы № 34 қаулысы. Атырау облысының Әділет департаментінде 2021 жылғы 1 сәуірде № 4903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әкімдігінің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жылғы 23 қарашадағы № 226 "Индер ауданының елді мекендерінде салық салу объектісінің орналасуын ескеретін аймаққа бөлу коэффициентін (К айм) бекіту туралы" (нормативтік құқықтық актілерді мемлекеттік тіркелу тізімінде № 4789 санымен тіркелген, 2020 жылғы 30 қарашадағы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2017 жылғы 29 қыркүйектегі № 235 "Индер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тіркелу тізімінде № 3962 санымен тіркелген, 2017 жылғы 25 қазандағы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"Қазақстан Республикасы Атырау облысы Индер ауданы әкімінің аппараты" мемлекеттік мекемесінің басшысы Г.Ж. Сүйеуоваға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