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3e4b" w14:textId="d8b3e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ауданының аумағында сайлау учаскелерін құру туралы" Қызылқоға ауданы әкімінің 2015 жылғы 27 ақпандағы № 4 шешіміне өзгеріс енгізу туралы</w:t>
      </w:r>
    </w:p>
    <w:p>
      <w:pPr>
        <w:spacing w:after="0"/>
        <w:ind w:left="0"/>
        <w:jc w:val="both"/>
      </w:pPr>
      <w:r>
        <w:rPr>
          <w:rFonts w:ascii="Times New Roman"/>
          <w:b w:val="false"/>
          <w:i w:val="false"/>
          <w:color w:val="000000"/>
          <w:sz w:val="28"/>
        </w:rPr>
        <w:t>Атырау облысы Қызылқоға ауданы әкімінің 2021 жылғы 16 қарашадағы № 29 шешімі. Қазақстан Республикасының Әділет министрлігінде 2021 жылғы 23 қарашада № 25331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Қызылқоға ауданы әкімінің 2015 жылғы 27 ақпандағы № 4 "Қызылқоға ауданы аумағында сайлау учаскелерін құру туралы" (Нормативтік құқықтық актілерді мемлекеттік тіркеудің тізілімінде № 3110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Қызылқоға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Қызылқоға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Бисембиев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Қызылқоға аудандық аумақтық</w:t>
      </w:r>
    </w:p>
    <w:bookmarkEnd w:id="6"/>
    <w:bookmarkStart w:name="z12" w:id="7"/>
    <w:p>
      <w:pPr>
        <w:spacing w:after="0"/>
        <w:ind w:left="0"/>
        <w:jc w:val="both"/>
      </w:pPr>
      <w:r>
        <w:rPr>
          <w:rFonts w:ascii="Times New Roman"/>
          <w:b w:val="false"/>
          <w:i w:val="false"/>
          <w:color w:val="000000"/>
          <w:sz w:val="28"/>
        </w:rPr>
        <w:t>
      сайлау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әкімінің 2021 жылғы 16 қарашадағы № 29 шешіміне қосымша</w:t>
            </w:r>
          </w:p>
        </w:tc>
      </w:tr>
    </w:tbl>
    <w:bookmarkStart w:name="z14" w:id="8"/>
    <w:p>
      <w:pPr>
        <w:spacing w:after="0"/>
        <w:ind w:left="0"/>
        <w:jc w:val="left"/>
      </w:pPr>
      <w:r>
        <w:rPr>
          <w:rFonts w:ascii="Times New Roman"/>
          <w:b/>
          <w:i w:val="false"/>
          <w:color w:val="000000"/>
        </w:rPr>
        <w:t xml:space="preserve"> Қызылқоға ауданы аумағындағы сайлау учаскелері</w:t>
      </w:r>
    </w:p>
    <w:bookmarkEnd w:id="8"/>
    <w:bookmarkStart w:name="z15" w:id="9"/>
    <w:p>
      <w:pPr>
        <w:spacing w:after="0"/>
        <w:ind w:left="0"/>
        <w:jc w:val="left"/>
      </w:pPr>
      <w:r>
        <w:rPr>
          <w:rFonts w:ascii="Times New Roman"/>
          <w:b/>
          <w:i w:val="false"/>
          <w:color w:val="000000"/>
        </w:rPr>
        <w:t xml:space="preserve"> "№ 143 сайлау учаскесі"</w:t>
      </w:r>
    </w:p>
    <w:bookmarkEnd w:id="9"/>
    <w:bookmarkStart w:name="z16" w:id="10"/>
    <w:p>
      <w:pPr>
        <w:spacing w:after="0"/>
        <w:ind w:left="0"/>
        <w:jc w:val="both"/>
      </w:pPr>
      <w:r>
        <w:rPr>
          <w:rFonts w:ascii="Times New Roman"/>
          <w:b w:val="false"/>
          <w:i w:val="false"/>
          <w:color w:val="000000"/>
          <w:sz w:val="28"/>
        </w:rPr>
        <w:t>
      Орналасқан орны: Қазақстан Республикасы, Атырау облысы, Қызылқоға ауданы, Миялы ауылы, Халел Досмұхамедов көшесі, 1 үй, Қызылқоға аудандық мәдениет, тілдерді дамыту, дене шынықтыру және спорт бөлімі мемлекеттік мекемесінің аудандық "Арман" мәдениет үйі коммуналдық мемлекеттік қазыналық кәсіпорынының ғимараты.</w:t>
      </w:r>
    </w:p>
    <w:bookmarkEnd w:id="10"/>
    <w:bookmarkStart w:name="z17" w:id="11"/>
    <w:p>
      <w:pPr>
        <w:spacing w:after="0"/>
        <w:ind w:left="0"/>
        <w:jc w:val="both"/>
      </w:pPr>
      <w:r>
        <w:rPr>
          <w:rFonts w:ascii="Times New Roman"/>
          <w:b w:val="false"/>
          <w:i w:val="false"/>
          <w:color w:val="000000"/>
          <w:sz w:val="28"/>
        </w:rPr>
        <w:t>
      Телефоны: 87123821230.</w:t>
      </w:r>
    </w:p>
    <w:bookmarkEnd w:id="11"/>
    <w:bookmarkStart w:name="z18" w:id="12"/>
    <w:p>
      <w:pPr>
        <w:spacing w:after="0"/>
        <w:ind w:left="0"/>
        <w:jc w:val="both"/>
      </w:pPr>
      <w:r>
        <w:rPr>
          <w:rFonts w:ascii="Times New Roman"/>
          <w:b w:val="false"/>
          <w:i w:val="false"/>
          <w:color w:val="000000"/>
          <w:sz w:val="28"/>
        </w:rPr>
        <w:t>
      Шекаралары: А.Құнанбаев 13/1, 13/2, 21/1, 23, 25, 27/1, 27/2, 31/1, 31/2, 33/1, 33/2, 35/1, 35/2, 37/1, 37/2, 39/1, 39/2, 41/1, 41/2, 43/1, 43/2, 45/1, 45/2; Ж.Жабаев 28/1, 28/2, 30/1, 30\2, 31, 32, 33/1-4, 33а, 33б, 34/1, 34/2, 35, 35а, 36\1, 36/2, 37/1-3, 37/4, 37а, 37б, 38/1, 38/2, 39/1, 39/2, 40/1, 40/2, 41, 42/1, 42/2, 44\1, 44/2, 45, 46, 47, 48/1-3, 49, 50\1, 50/2, 51, 52, 53, 54; Қ.Смағұлов 1/1, 1/2, 2/1, 2/2, 3, 4/1-3, 5/1, 5/2, 6/1-3, 6/4, 7, 8/1-3, 8/4, 9, 10/1, 10/2, 11, 14/1-3, 15/1-4, 16/1, 16/2; Ы.Шөреков 1, 2/1, 2/2, 3, 4/1, 4/2, 5- 22; К.Жайылғанов 1, 2, 2а, 3/1, 3/2, 4, 5/1, 5/2, 6, 7\1, 7/2, 8, 9/1, 9/2, 10, 11/1, 11/2, 12, 13/1, 13/2, 14, 16, 17/1, 17/2, 18- 20, 22, 24; А.Құттыбаева 11, 13, 15, 23, 25, 27, 28, 29/1-4, 30, 31/1, 31/2, 32/1, 33, 35, 36/1, 36/2, 37, 38, 39/1, 39/2, 40, 41/1, 41/2, 42, 44/1, 44/2, 45/1, 45/3, 46/1, 46/2, 47, 48/1, 48/2, 49, 50/1, 50/2, 51; Б.Нысанбаев 1/1, 1/2, 2/1, 2/2, 3, 4/1, 4/2, 5/1, 5/2, 6/1, 6/2, 6/3, 7/1, 7/2, 8/1, 8/2, 9/1, 9/2, 10, 11/1, 11/2, 12/1, 12/2, 13/1, 13/2, 14/1, 14/2, 15, 16/1, 16/2, 17/1, 17/2, 18/1, 18/2; С.Мұқанов 1/1, 1/2, 2/1, 2/2, 3/1, 3/2, 4/1, 4/2, 5/1, 5/2, 6/1, 6/2, 6/3, 7/1, 7/2, 8/1, 8/2, 9/1, 9/2, 10/1, 10/2, 11/1, 12/1, 12/2, 13/1, 14/1, 14/2, 15/1, 15/2, 16/1, 16/2, 17/1, 17/2, 18; С.Сейфуллин 1, 2/1, 2/2, 3, 4/1, 4/2, 5, 6/1, 6/2, 7, 8/1, 8/2, 9/1, 9/2, 10/1, 10/2, 11/1, 12/1, 12/2, 13; Б.Көбенов 1/1, 1/2, 2/1, 2/2, 3- 7; Х.Досмұхамедұлы 4/2, 5, 7/1, 7/2, 9, 11, 13, 15/1-3, 17/1, 17/2, 19/1, 19/2, 21, 23; Ы.Алтынсарин 1-65; А.Науанұлы 5/1, 5/2, 6, 6/1, 6/2, 7, 8/1, 8/2, 9, 10/1, 10/2, 11, 13/1, 13/2, 14, 15/1, 15/2, 16, 17/1, 17/2, 18, 19/1, 19/2, 20, 21/1, 21/2,23/1, 24, 25, 27, 27а, 29, 30-32, 34, 38, 40, 42, 44; Ш.Еркінов 4/1, 4/2, 4/3, 5/1, 5/2, 6/1, 6/2, 8/1, 8/2, 9/1, 9/2, 10/1, 10/2, 12/1, 12/2, 12а, 14а, 15, 16, 16а; У.Жайықов 1, 2/1, 2/2, 3, 4, 5/1, 5/2, 6/1, 6/2, 7/1, 7/2, 8/1, 8/2, 9/1, 9/2, 10/1,10/2, 11/1, 11/2, 12/1, 12/2, 13/1, 13/2, 14/1, 14/2; Ж.Ізмағанбетова 1-6а, 7/1, 7/2, 10, 11; Т.Қарабалин 47/1, 47/2, 49- 65, 66/1, 66/2, 67- 70, 72, 74/1, 74/2, 75, 76/1, 76/2, 77, 79- 83; А.Сабыров 40-44/1, 44/2, 45, 46/1, 47/1, 47/2, 48/1, 48/2, 49, 50, 52, 54; Қ.Аққуов 35- 40, 41/1, 41/2, 42/1, 42/2; Ә.Сәлімгереев 1-18, 20, 24, 26.</w:t>
      </w:r>
    </w:p>
    <w:bookmarkEnd w:id="12"/>
    <w:bookmarkStart w:name="z19" w:id="13"/>
    <w:p>
      <w:pPr>
        <w:spacing w:after="0"/>
        <w:ind w:left="0"/>
        <w:jc w:val="left"/>
      </w:pPr>
      <w:r>
        <w:rPr>
          <w:rFonts w:ascii="Times New Roman"/>
          <w:b/>
          <w:i w:val="false"/>
          <w:color w:val="000000"/>
        </w:rPr>
        <w:t xml:space="preserve"> "№ 144 сайлау учаскесі"</w:t>
      </w:r>
    </w:p>
    <w:bookmarkEnd w:id="13"/>
    <w:bookmarkStart w:name="z20" w:id="14"/>
    <w:p>
      <w:pPr>
        <w:spacing w:after="0"/>
        <w:ind w:left="0"/>
        <w:jc w:val="both"/>
      </w:pPr>
      <w:r>
        <w:rPr>
          <w:rFonts w:ascii="Times New Roman"/>
          <w:b w:val="false"/>
          <w:i w:val="false"/>
          <w:color w:val="000000"/>
          <w:sz w:val="28"/>
        </w:rPr>
        <w:t>
      Орналасқан орны: Қазақстан Республикасы, Атырау облысы, Қызылқоға ауданы, Миялы ауылы, Абай Құнанбаев көшесі, 14 үй, Атырау облысы білім беру басқармасының Қызылқоға аудандық білім бөлімінің Х.Досмұхамедов атындағы орта мектеп коммуналдық мемлекеттік мекемесінің ғимараты.</w:t>
      </w:r>
    </w:p>
    <w:bookmarkEnd w:id="14"/>
    <w:bookmarkStart w:name="z21" w:id="15"/>
    <w:p>
      <w:pPr>
        <w:spacing w:after="0"/>
        <w:ind w:left="0"/>
        <w:jc w:val="both"/>
      </w:pPr>
      <w:r>
        <w:rPr>
          <w:rFonts w:ascii="Times New Roman"/>
          <w:b w:val="false"/>
          <w:i w:val="false"/>
          <w:color w:val="000000"/>
          <w:sz w:val="28"/>
        </w:rPr>
        <w:t>
      Телефоны: 87123821412.</w:t>
      </w:r>
    </w:p>
    <w:bookmarkEnd w:id="15"/>
    <w:bookmarkStart w:name="z22" w:id="16"/>
    <w:p>
      <w:pPr>
        <w:spacing w:after="0"/>
        <w:ind w:left="0"/>
        <w:jc w:val="both"/>
      </w:pPr>
      <w:r>
        <w:rPr>
          <w:rFonts w:ascii="Times New Roman"/>
          <w:b w:val="false"/>
          <w:i w:val="false"/>
          <w:color w:val="000000"/>
          <w:sz w:val="28"/>
        </w:rPr>
        <w:t>
      Шекаралары: А.Құнанбаев 20/1, 20/2, 22/1, 22/2, 24, 26/1, 26/2, 28/1, 28/2, 30/1, 30/2, 34, 36,а,б, 38,а,б, 40, 40а,б, 42, 42а, 44; Ж.Жабаев 1а, 2-20, 22, 24/1-2, 26/1-2; Т.Әубәкіров 1/1, 1/2, 2-4, 5/1, 2, 7/1-2, 8, 9/1, 9/2, 10, 11/1, 11/2, 12, 13/1, 13/2, 14, 16; М.Әуезов 1/1, 1/2, 2/1, 2/2, 3/1, 3/2, 4/1, 4/2, 5/1, 5/2, 6/1, 6/2, 7/1, 7/2, 7/3, 8/1, 8/2; М.Өтемісұлы 1/1, 1/2, 2/1, 2/2, 3/1, 3/2, 4/1, 4/2, 4/3, 5/1, 5/2, 6/1, 6/2, 7/1, 7/2, 8/1, 8/2, 9/1, 9/2, 10, 11/1, 11/2, 12/1, 12/2, 13/1, 13/2, 14/1, 14/2; И.Тайманұлы №1/1, 1/2, 2/1, 2/2, 3/1, 3/2, 4/1, 4/2, 5/1, 5/2, 6/1, 6/2, 7/1, 7/2, 8/1, 8/2, 9, 10/1, 10/2, 11, 12/1, 12/2, 13, 14, 15/1, 15/2; Ә.Молдағұлова 2/1, 2/2, 2/3, 4/1, 4\2, 5/1, 5/2, 6/1, 6/2, 7/1, 7/2, 8/1, 8/2, 9, 10, 10а, 10б, 11/1, 11/2, 12, 13/1, 13/2, 14, 16/1, 16/2; Н.Шәутікенов 1/1, 1/2, 2/1, 2/2, 3/1, 3/2, 4, 5, 6/1, 6/2, 7, 8, 9, 10/1, 10/2, 11; М.Мәметова 2, 3/1, 3/2, 3\3, 3/4, 3/5, 3/6, 5, 6, 6а, 8, 10; Ә.Жангелдин 2-20, 22; А.Иманов 3-13, 14/1, 14/2, 15, 16/1, 16/2, 17, 18, 19/1, 19/2, 20-30, 32, 34; Қ.Сәтпаев 2/3, 2/4, 2/5, 2/6, 4/1, 4/2, 4/3, 4/4, 4\5, 4/6, 4/7, 4/8, 6-13, 14/1, 14/2, 15-26, 27/1, 27/2, 28/1, 28/2, 29/1, 29/2, 30, 31/1, 31/2, 32, 33/1, 33/2, 34; Қ.Өміршин 1, 2, 3/1, 3/2, 4/1, 4/2, 5-9, 10/1, 10/2, 10/3; О.Сүлейменов 1/1, 1/2, 2-4, 5/1, 5/2, 6, 7, 8/1, 8/2, 9/1, 9/2, 10/1, 10/2, 11, 13, 14, 15, 16/1, 16/2, 18-22; Т.Қарабалин 1, 2, 3а, 4-17, 17/1, 17/2, 18, 19/1, 19/2, 20, 21/1, 21/2, 22, 23/1, 23/2, 24-26, 27/1-5, 28, 29, 32/1, 32/2, 34/1, 34\2, 35\1, 35/2, 35/3, 38/1, 38/2; А.Сабыров 1-26, 27/1, 27/2, 28-30, 32, 34, 36, 38; Қ.Аққуов 1-6, 8, 10-14, 16, 17, 19, 20-34; А.Құттыбаева 2-6, 14/1-4, 16\1-3, 17, 18, 19; М.Мақатаев 2-15, 18; Т.Кенжеғалиев 1-6, 8\1, 8/2, 9, 10-13; Самай қыстағы 1.</w:t>
      </w:r>
    </w:p>
    <w:bookmarkEnd w:id="16"/>
    <w:bookmarkStart w:name="z23" w:id="17"/>
    <w:p>
      <w:pPr>
        <w:spacing w:after="0"/>
        <w:ind w:left="0"/>
        <w:jc w:val="left"/>
      </w:pPr>
      <w:r>
        <w:rPr>
          <w:rFonts w:ascii="Times New Roman"/>
          <w:b/>
          <w:i w:val="false"/>
          <w:color w:val="000000"/>
        </w:rPr>
        <w:t xml:space="preserve"> "№ 145 сайлау учаскесі"</w:t>
      </w:r>
    </w:p>
    <w:bookmarkEnd w:id="17"/>
    <w:bookmarkStart w:name="z24" w:id="18"/>
    <w:p>
      <w:pPr>
        <w:spacing w:after="0"/>
        <w:ind w:left="0"/>
        <w:jc w:val="both"/>
      </w:pPr>
      <w:r>
        <w:rPr>
          <w:rFonts w:ascii="Times New Roman"/>
          <w:b w:val="false"/>
          <w:i w:val="false"/>
          <w:color w:val="000000"/>
          <w:sz w:val="28"/>
        </w:rPr>
        <w:t>
      Орналасқан орны: Қазақстан Республикасы, Атырау облысы, Қызылқоға ауданы, Миялы ауылы, А.Құнанбаев көшесі, 49а үй, Атырау облысы білім беру басқармасының Қызылқоға аудандық білім бөлімінің Ы.Шөреков атындағы орта мектеп коммуналдық мемлекеттік мекемесінің ғимараты.</w:t>
      </w:r>
    </w:p>
    <w:bookmarkEnd w:id="18"/>
    <w:bookmarkStart w:name="z25" w:id="19"/>
    <w:p>
      <w:pPr>
        <w:spacing w:after="0"/>
        <w:ind w:left="0"/>
        <w:jc w:val="both"/>
      </w:pPr>
      <w:r>
        <w:rPr>
          <w:rFonts w:ascii="Times New Roman"/>
          <w:b w:val="false"/>
          <w:i w:val="false"/>
          <w:color w:val="000000"/>
          <w:sz w:val="28"/>
        </w:rPr>
        <w:t>
      Телефоны: 87123821355.</w:t>
      </w:r>
    </w:p>
    <w:bookmarkEnd w:id="19"/>
    <w:bookmarkStart w:name="z26" w:id="20"/>
    <w:p>
      <w:pPr>
        <w:spacing w:after="0"/>
        <w:ind w:left="0"/>
        <w:jc w:val="both"/>
      </w:pPr>
      <w:r>
        <w:rPr>
          <w:rFonts w:ascii="Times New Roman"/>
          <w:b w:val="false"/>
          <w:i w:val="false"/>
          <w:color w:val="000000"/>
          <w:sz w:val="28"/>
        </w:rPr>
        <w:t>
      Шекаралары: А.Құнанбаев 48а, 52-81, 85; Д.Қуанышев 1-36; Бөкен би 1-31, 33, 35; Қ.Сағырбайұлы 1-36; Қазыбек би 1, 3, 5, 7, 9, 11, 13, 15, 17, 19, 21, 25, 27, 29, 33, 35; С.Үсенов 1-7, 9, 11, 12, 13, 15-39; Қ.Тасжанов 1-36; С.Датұлы 1, 3, 5, 7, 9, 11; Ғ.Сланов 1-11; Қ.Қуанышев 1, 3-25, 27; Контор қыстағы 1; Әндір қыстағы 1; Қорайлы қыстағы 1; Қамыскөл қыстағы 1; Аяпберген қыстағы 2; Құрманғазы қыстағы 1; Барлыбай қыстағы 1.</w:t>
      </w:r>
    </w:p>
    <w:bookmarkEnd w:id="20"/>
    <w:bookmarkStart w:name="z27" w:id="21"/>
    <w:p>
      <w:pPr>
        <w:spacing w:after="0"/>
        <w:ind w:left="0"/>
        <w:jc w:val="left"/>
      </w:pPr>
      <w:r>
        <w:rPr>
          <w:rFonts w:ascii="Times New Roman"/>
          <w:b/>
          <w:i w:val="false"/>
          <w:color w:val="000000"/>
        </w:rPr>
        <w:t xml:space="preserve"> "№ 146 сайлау учаскесі"</w:t>
      </w:r>
    </w:p>
    <w:bookmarkEnd w:id="21"/>
    <w:bookmarkStart w:name="z28" w:id="22"/>
    <w:p>
      <w:pPr>
        <w:spacing w:after="0"/>
        <w:ind w:left="0"/>
        <w:jc w:val="both"/>
      </w:pPr>
      <w:r>
        <w:rPr>
          <w:rFonts w:ascii="Times New Roman"/>
          <w:b w:val="false"/>
          <w:i w:val="false"/>
          <w:color w:val="000000"/>
          <w:sz w:val="28"/>
        </w:rPr>
        <w:t>
      Орналасқан орны: Қазақстан Республикасы, Атырау облысы, Қызылқоға ауданы, Жангелдин ауылы, Д.Асанғалиев көшесі 3 үй, Қызылқоға аудандық мәдениет, тілдерді дамыту, дене шынықтыру және спорт бөлімі мемлекеттік мекемесінің "Жангелдин" мәдениет үйі коммуналдық мемлекеттік қазыналық кәсіпорнының ғимараты.</w:t>
      </w:r>
    </w:p>
    <w:bookmarkEnd w:id="22"/>
    <w:bookmarkStart w:name="z29" w:id="23"/>
    <w:p>
      <w:pPr>
        <w:spacing w:after="0"/>
        <w:ind w:left="0"/>
        <w:jc w:val="both"/>
      </w:pPr>
      <w:r>
        <w:rPr>
          <w:rFonts w:ascii="Times New Roman"/>
          <w:b w:val="false"/>
          <w:i w:val="false"/>
          <w:color w:val="000000"/>
          <w:sz w:val="28"/>
        </w:rPr>
        <w:t>
      Телефоны: 87123826109.</w:t>
      </w:r>
    </w:p>
    <w:bookmarkEnd w:id="23"/>
    <w:bookmarkStart w:name="z30" w:id="24"/>
    <w:p>
      <w:pPr>
        <w:spacing w:after="0"/>
        <w:ind w:left="0"/>
        <w:jc w:val="both"/>
      </w:pPr>
      <w:r>
        <w:rPr>
          <w:rFonts w:ascii="Times New Roman"/>
          <w:b w:val="false"/>
          <w:i w:val="false"/>
          <w:color w:val="000000"/>
          <w:sz w:val="28"/>
        </w:rPr>
        <w:t>
      Шекаралары: А.Әлішова 1-22; Ә.Ерқалиев 1-16, Д.Қоспаев 1-52, Д. Асанғалиев 1-45, М.Лұқпанов 2-15, 17-18, І.Көпбаев 1-38, Қ.Өтемұратов 1-18, М.Өзенов 1-21, С.Тұрышев 1-27, Бөлектөбе 1, Шиліқұдық 1, Дәретқұдық 1, Дүмбай 1, Көбек 1, Кіндіксай 1-2, Көлдіқұдық 1-2, Кенен 1, Қабаққұдық 1, Жырақұдық 1, Ақсай 1, Темірбай 1, Аяпберген 1, Тұяққали 1, Шығанкөл 1, Жаға 1.</w:t>
      </w:r>
    </w:p>
    <w:bookmarkEnd w:id="24"/>
    <w:bookmarkStart w:name="z31" w:id="25"/>
    <w:p>
      <w:pPr>
        <w:spacing w:after="0"/>
        <w:ind w:left="0"/>
        <w:jc w:val="left"/>
      </w:pPr>
      <w:r>
        <w:rPr>
          <w:rFonts w:ascii="Times New Roman"/>
          <w:b/>
          <w:i w:val="false"/>
          <w:color w:val="000000"/>
        </w:rPr>
        <w:t xml:space="preserve"> "№ 147 сайлау учаскесі"</w:t>
      </w:r>
    </w:p>
    <w:bookmarkEnd w:id="25"/>
    <w:bookmarkStart w:name="z32" w:id="26"/>
    <w:p>
      <w:pPr>
        <w:spacing w:after="0"/>
        <w:ind w:left="0"/>
        <w:jc w:val="both"/>
      </w:pPr>
      <w:r>
        <w:rPr>
          <w:rFonts w:ascii="Times New Roman"/>
          <w:b w:val="false"/>
          <w:i w:val="false"/>
          <w:color w:val="000000"/>
          <w:sz w:val="28"/>
        </w:rPr>
        <w:t>
      Орналасқан орны: Қазақстан Республикасы, Атырау облысы, Қызылқоға ауданы, Жасқайрат ауылы, Т.Қайырбаев көшесі, 1 үй, Қызылқоға аудандық мәдениет, тілдерді дамыту, дене шынықтыру және спорт бөлімі мемлекеттік мекемесінің “Шалқыма” мәдениет үйі коммуналдық мемлекеттік қазыналық кәсіпорнының ғимараты.</w:t>
      </w:r>
    </w:p>
    <w:bookmarkEnd w:id="26"/>
    <w:bookmarkStart w:name="z33" w:id="27"/>
    <w:p>
      <w:pPr>
        <w:spacing w:after="0"/>
        <w:ind w:left="0"/>
        <w:jc w:val="both"/>
      </w:pPr>
      <w:r>
        <w:rPr>
          <w:rFonts w:ascii="Times New Roman"/>
          <w:b w:val="false"/>
          <w:i w:val="false"/>
          <w:color w:val="000000"/>
          <w:sz w:val="28"/>
        </w:rPr>
        <w:t>
      Телефоны: 87123825095.</w:t>
      </w:r>
    </w:p>
    <w:bookmarkEnd w:id="27"/>
    <w:bookmarkStart w:name="z34" w:id="28"/>
    <w:p>
      <w:pPr>
        <w:spacing w:after="0"/>
        <w:ind w:left="0"/>
        <w:jc w:val="both"/>
      </w:pPr>
      <w:r>
        <w:rPr>
          <w:rFonts w:ascii="Times New Roman"/>
          <w:b w:val="false"/>
          <w:i w:val="false"/>
          <w:color w:val="000000"/>
          <w:sz w:val="28"/>
        </w:rPr>
        <w:t>
      Шекаралары: Қ.Қарасартова 1/1, 1/2, 2/1, 2/2, 3/1, 3/2, 4,5, 6а, 6-13, 14/1, 14/2, 15/1, 15/2, 16, 17, 18/1, 18/2, 19, М.Сартов 1, 2/1, 2/2, 3/1, 3/2, 4/1, 4/2, 5/1, 5/2, 6-13, 14/1, 14/2, 15/1, 15/2, 16/1, 16/2, 17/1, 17/2, 18/1, 18/2, 19/1, 19/2, 20/1, 20/2, 21/1, 21/2, 22/1, 22/2, 23/1, 23/2, 24/1, 24/2, 25/1, 25/2, 26/1, 26/2, 27/1, 27/2, 28, 29/1, 29/2, 29/3, Х.Досмұхамедов 1, 2/1, 2/2, 2/3, 2/4, 3/1, 3/2, 4, 5, 6/1, 6/2, 7/1, 7/2, 8/1, 8/2, 9/1, 9/2, 10, 11/1, 11/2, 12, Б.Қасаев 1-9, 10/1, 10/2, 11-23, С.Құлтаев 1/1, 1/2, 2/2, 3/1, 3/2, 4/1, 4/2, 5/1, 5/2, 6/1, 6/2, 7, 8/1, 8/2, 9/1, 9/2, Б.Стамғазиев 1-16, 17/1, 17/2, 18-25, Ш.Еркінов 1/1, 1/2, 2/1, 2/2, 3/1, 3/2, 4, 5/1, 5/26, 7, 8, 9/1, 9/2, 10-15, 16/1, 6/2, 17, 18, 19/1, 19/2, 20/1, 20/2, 21/1, 21/2, 22/1, 22/2, 24/1, 24/2, 25, 26, 27, 28, 29/1, 29/2, 30-34, 35/1, 35/2, 36/1, 36/2, 37-39, 40/1, 40/2, 43, 44, 45/1, 45/2, 46, 47, 48, 49, 50, 51, С.Қалекенов 1, 1/1, 1/2, 2/1, 2/2, 3/1, 3/2, 4/1, 4/2, 5/1, 5/2, 6/1, 6/2, 7/1, 7/2, 8, 8а, 8/1, 8/2, 9/1, 9/2, 10/1, 10/2, 11/1, 11/2, 12/1, 12/2, Ы.Шөреков 1-4, 5/1, 5/2, 6/1, 6/2, 7/1, 7/2, 8/1, 8/2, 9/1, 9/2, 10/1, 10/2, 11, 12/1, 12/2, 13/1, 13/2, 14/1, 14/2, 15/1, 15/216/1, 16/2, 17/1, 17/2, 18/1, 18/2, 19/1, 19/2, 20-25, Д.Кеңесов 1, 2, 3/1, 3/2, 4/1, 5/1, 5/2, 6, 7/1, 7/2, 8/1, 8/2, 9/1, 9/2, 10, 11/1, 11/2, 12, 13, 14/1, 14/2, 15, 16, 17, 18/1, 18/2, 19/1, 19/2, 19/3, 20/1, 20/2, 21/1, 21/2, 22/1,2 2/2, 23, 24, 25/1, 25/2, 26, 27/1, 27/2, Т.Қайырбаев 7, 8/1, 8/2, 9-11, 13, 14/1, 14/2, 15/1, 15/2, Жаңа көше 17, 21, 22, 28, 30, Аққора елді мекені 1-21, Балабейт 1-7, Дәулетиман 1-9, Мырзағали қыстағы 1, Көкалабие қыстағы 1, Қоғабай қыстағы 1, Жаман қыстағы 1, Арыстанғали қыстағы 1, Құлынкеткен қыстағы 1, Қожақұм қыстағы 1, Нұрпейс қыстағы 1, Құлымжан қыстағы 1, Тоқтамыс қыстағы 1, Ақсор қыстағы 1, Айнаш қыстағы 1, Тұрғали қыстағы 1, Беріштам қыстағы 1, Жәмибұлақ қыстағы 1.</w:t>
      </w:r>
    </w:p>
    <w:bookmarkEnd w:id="28"/>
    <w:bookmarkStart w:name="z35" w:id="29"/>
    <w:p>
      <w:pPr>
        <w:spacing w:after="0"/>
        <w:ind w:left="0"/>
        <w:jc w:val="left"/>
      </w:pPr>
      <w:r>
        <w:rPr>
          <w:rFonts w:ascii="Times New Roman"/>
          <w:b/>
          <w:i w:val="false"/>
          <w:color w:val="000000"/>
        </w:rPr>
        <w:t xml:space="preserve"> "№ 148 сайлау учаскесі"</w:t>
      </w:r>
    </w:p>
    <w:bookmarkEnd w:id="29"/>
    <w:bookmarkStart w:name="z36" w:id="30"/>
    <w:p>
      <w:pPr>
        <w:spacing w:after="0"/>
        <w:ind w:left="0"/>
        <w:jc w:val="both"/>
      </w:pPr>
      <w:r>
        <w:rPr>
          <w:rFonts w:ascii="Times New Roman"/>
          <w:b w:val="false"/>
          <w:i w:val="false"/>
          <w:color w:val="000000"/>
          <w:sz w:val="28"/>
        </w:rPr>
        <w:t>
      Орналасқан орны: Қазақстан Республикасы, Атырау облысы, Қызылқоға ауданы, Қоныстану ауылы, Қ.Жағалбаев көшесі, 12 үй, Қызылқоға аудандық мәдениет, тілдерді дамыту, дене шынықтыру және спорт бөлімі мемлекеттік мекемесінің "Самал" мәдениет үйі коммуналдық мемлекеттік қазыналық кәсіпорнының ғимараты.</w:t>
      </w:r>
    </w:p>
    <w:bookmarkEnd w:id="30"/>
    <w:bookmarkStart w:name="z37" w:id="31"/>
    <w:p>
      <w:pPr>
        <w:spacing w:after="0"/>
        <w:ind w:left="0"/>
        <w:jc w:val="both"/>
      </w:pPr>
      <w:r>
        <w:rPr>
          <w:rFonts w:ascii="Times New Roman"/>
          <w:b w:val="false"/>
          <w:i w:val="false"/>
          <w:color w:val="000000"/>
          <w:sz w:val="28"/>
        </w:rPr>
        <w:t>
      Телефоны: 87123827239.</w:t>
      </w:r>
    </w:p>
    <w:bookmarkEnd w:id="31"/>
    <w:bookmarkStart w:name="z38" w:id="32"/>
    <w:p>
      <w:pPr>
        <w:spacing w:after="0"/>
        <w:ind w:left="0"/>
        <w:jc w:val="both"/>
      </w:pPr>
      <w:r>
        <w:rPr>
          <w:rFonts w:ascii="Times New Roman"/>
          <w:b w:val="false"/>
          <w:i w:val="false"/>
          <w:color w:val="000000"/>
          <w:sz w:val="28"/>
        </w:rPr>
        <w:t>
      Шекаралары: Қ.Таңкиев 1-19; Б.Доскенжиев 1-10; Қ.Кереев 1-23; А.Декеев 1-26; Д.Қабесов 1-17; О.Қуатов 1-9; А.Кәдірғалиев 1-27; А.Иманов 1-17; Ғ.Мұратбаев 1-18; Қ.Жағалбаев 1-22; А.Алмағанбетов 1-29. Бүйрек елді мекені, Қосқұлақ елді мекені.</w:t>
      </w:r>
    </w:p>
    <w:bookmarkEnd w:id="32"/>
    <w:bookmarkStart w:name="z39" w:id="33"/>
    <w:p>
      <w:pPr>
        <w:spacing w:after="0"/>
        <w:ind w:left="0"/>
        <w:jc w:val="left"/>
      </w:pPr>
      <w:r>
        <w:rPr>
          <w:rFonts w:ascii="Times New Roman"/>
          <w:b/>
          <w:i w:val="false"/>
          <w:color w:val="000000"/>
        </w:rPr>
        <w:t xml:space="preserve"> "№ 149 сайлау учаскесі"</w:t>
      </w:r>
    </w:p>
    <w:bookmarkEnd w:id="33"/>
    <w:bookmarkStart w:name="z40" w:id="34"/>
    <w:p>
      <w:pPr>
        <w:spacing w:after="0"/>
        <w:ind w:left="0"/>
        <w:jc w:val="both"/>
      </w:pPr>
      <w:r>
        <w:rPr>
          <w:rFonts w:ascii="Times New Roman"/>
          <w:b w:val="false"/>
          <w:i w:val="false"/>
          <w:color w:val="000000"/>
          <w:sz w:val="28"/>
        </w:rPr>
        <w:t>
      Орналасқан орны: Қазақстан Республикасы, Атырау облысы, Қызылқоға ауданы, Тасшағыл ауылы, С.Сейфуллин көшесі, 32 үй. Атырау облысы білім беру басқармасының Қызылқоға аудандық білім бөлімінің Тасшағыл орта мектеп коммуналдық мемлекеттік мекемесінің ғимараты.</w:t>
      </w:r>
    </w:p>
    <w:bookmarkEnd w:id="34"/>
    <w:bookmarkStart w:name="z41" w:id="35"/>
    <w:p>
      <w:pPr>
        <w:spacing w:after="0"/>
        <w:ind w:left="0"/>
        <w:jc w:val="both"/>
      </w:pPr>
      <w:r>
        <w:rPr>
          <w:rFonts w:ascii="Times New Roman"/>
          <w:b w:val="false"/>
          <w:i w:val="false"/>
          <w:color w:val="000000"/>
          <w:sz w:val="28"/>
        </w:rPr>
        <w:t>
      Тел: 87123851143.</w:t>
      </w:r>
    </w:p>
    <w:bookmarkEnd w:id="35"/>
    <w:bookmarkStart w:name="z42" w:id="36"/>
    <w:p>
      <w:pPr>
        <w:spacing w:after="0"/>
        <w:ind w:left="0"/>
        <w:jc w:val="both"/>
      </w:pPr>
      <w:r>
        <w:rPr>
          <w:rFonts w:ascii="Times New Roman"/>
          <w:b w:val="false"/>
          <w:i w:val="false"/>
          <w:color w:val="000000"/>
          <w:sz w:val="28"/>
        </w:rPr>
        <w:t>
      Шекаралары: С.Сейфуллин 1-24, Қ.Досығалиев 1, 3-15, 17-35, 37, 39, 41, 43, 45, Қ.Қожахметова 1-22. Қоныстану бөлімшесі 1-16, Әжібай жайлауы, Байбек жайлауы, Апандой жайлауы, Қазбай жайлауы, Қосбиік жайлауы, Тасмола қыстағы, Склад қыстағы, Жандалы қыстағы-1, Жандалы қыстағы-2, Даулетбай қыстағы, Досан қыстағы, Өтебай қыстағы, Ағышкөл қыстағы, Бисекен қыстағы, Төрекөл қыстағы, Нұрмұқан қыстағы.</w:t>
      </w:r>
    </w:p>
    <w:bookmarkEnd w:id="36"/>
    <w:bookmarkStart w:name="z43" w:id="37"/>
    <w:p>
      <w:pPr>
        <w:spacing w:after="0"/>
        <w:ind w:left="0"/>
        <w:jc w:val="left"/>
      </w:pPr>
      <w:r>
        <w:rPr>
          <w:rFonts w:ascii="Times New Roman"/>
          <w:b/>
          <w:i w:val="false"/>
          <w:color w:val="000000"/>
        </w:rPr>
        <w:t xml:space="preserve"> "№ 150 сайлау учаскесі"</w:t>
      </w:r>
    </w:p>
    <w:bookmarkEnd w:id="37"/>
    <w:bookmarkStart w:name="z44" w:id="38"/>
    <w:p>
      <w:pPr>
        <w:spacing w:after="0"/>
        <w:ind w:left="0"/>
        <w:jc w:val="both"/>
      </w:pPr>
      <w:r>
        <w:rPr>
          <w:rFonts w:ascii="Times New Roman"/>
          <w:b w:val="false"/>
          <w:i w:val="false"/>
          <w:color w:val="000000"/>
          <w:sz w:val="28"/>
        </w:rPr>
        <w:t>
      Орналасқан орны: Қазақстан Республикасы, Атырау облысы, Қызылқоға ауданы, Тасшағыл ауылы, С.Сейфуллин көшесі, 32 үй. Атырау облысы білім беру басқармасының Қызылқоға аудандық білім бөлімінің Тасшағыл орта мектеп коммуналдық мемлекеттік мекемесінің ғимараты.</w:t>
      </w:r>
    </w:p>
    <w:bookmarkEnd w:id="38"/>
    <w:bookmarkStart w:name="z45" w:id="39"/>
    <w:p>
      <w:pPr>
        <w:spacing w:after="0"/>
        <w:ind w:left="0"/>
        <w:jc w:val="both"/>
      </w:pPr>
      <w:r>
        <w:rPr>
          <w:rFonts w:ascii="Times New Roman"/>
          <w:b w:val="false"/>
          <w:i w:val="false"/>
          <w:color w:val="000000"/>
          <w:sz w:val="28"/>
        </w:rPr>
        <w:t>
      Телефоны: 87123851148.</w:t>
      </w:r>
    </w:p>
    <w:bookmarkEnd w:id="39"/>
    <w:bookmarkStart w:name="z46" w:id="40"/>
    <w:p>
      <w:pPr>
        <w:spacing w:after="0"/>
        <w:ind w:left="0"/>
        <w:jc w:val="both"/>
      </w:pPr>
      <w:r>
        <w:rPr>
          <w:rFonts w:ascii="Times New Roman"/>
          <w:b w:val="false"/>
          <w:i w:val="false"/>
          <w:color w:val="000000"/>
          <w:sz w:val="28"/>
        </w:rPr>
        <w:t>
      Шекаралары: Ж.Жабаев 2, 4, 6, 8, 10-12, 14-52, 54, Н.Мирамов 1-35, Ж.Бүркішев 1, 3, 5-17, 19, 21, 23, 25, 27, Қоғам бөлімшесі 1-29, Шұбарат қыстағы, Май жайлауы, Ата қыстағы, Нұрмолда қыстағы, Алпыстөрт қыстағы, Жаңақора қыстағы, Еркебай қыстағы, Қамия қыстағы, Ақтай қыстағы, Ақтау қыстағы.</w:t>
      </w:r>
    </w:p>
    <w:bookmarkEnd w:id="40"/>
    <w:bookmarkStart w:name="z47" w:id="41"/>
    <w:p>
      <w:pPr>
        <w:spacing w:after="0"/>
        <w:ind w:left="0"/>
        <w:jc w:val="left"/>
      </w:pPr>
      <w:r>
        <w:rPr>
          <w:rFonts w:ascii="Times New Roman"/>
          <w:b/>
          <w:i w:val="false"/>
          <w:color w:val="000000"/>
        </w:rPr>
        <w:t xml:space="preserve"> "№ 151 сайлау учаскесі"</w:t>
      </w:r>
    </w:p>
    <w:bookmarkEnd w:id="41"/>
    <w:bookmarkStart w:name="z48" w:id="42"/>
    <w:p>
      <w:pPr>
        <w:spacing w:after="0"/>
        <w:ind w:left="0"/>
        <w:jc w:val="both"/>
      </w:pPr>
      <w:r>
        <w:rPr>
          <w:rFonts w:ascii="Times New Roman"/>
          <w:b w:val="false"/>
          <w:i w:val="false"/>
          <w:color w:val="000000"/>
          <w:sz w:val="28"/>
        </w:rPr>
        <w:t>
      Орналасқан орны: Қазақстан Республикасы, Атырау облысы, Қызылқоға ауданы, Қаракөл ауылы, Т.Рысқұлов көшесі, 31 үй, Қызылқоға аудандық мәдениет, тілдерді дамыту, дене шынықтыру және спорт бөлімі мемлекеттік мекемесінің "Қаракөл" мәдениет үйі коммуналдық мемлекеттік қазыналық кәсіпорнының ғимараты.</w:t>
      </w:r>
    </w:p>
    <w:bookmarkEnd w:id="42"/>
    <w:bookmarkStart w:name="z49" w:id="43"/>
    <w:p>
      <w:pPr>
        <w:spacing w:after="0"/>
        <w:ind w:left="0"/>
        <w:jc w:val="both"/>
      </w:pPr>
      <w:r>
        <w:rPr>
          <w:rFonts w:ascii="Times New Roman"/>
          <w:b w:val="false"/>
          <w:i w:val="false"/>
          <w:color w:val="000000"/>
          <w:sz w:val="28"/>
        </w:rPr>
        <w:t>
      Телефоны: 87123841677.</w:t>
      </w:r>
    </w:p>
    <w:bookmarkEnd w:id="43"/>
    <w:bookmarkStart w:name="z50" w:id="44"/>
    <w:p>
      <w:pPr>
        <w:spacing w:after="0"/>
        <w:ind w:left="0"/>
        <w:jc w:val="both"/>
      </w:pPr>
      <w:r>
        <w:rPr>
          <w:rFonts w:ascii="Times New Roman"/>
          <w:b w:val="false"/>
          <w:i w:val="false"/>
          <w:color w:val="000000"/>
          <w:sz w:val="28"/>
        </w:rPr>
        <w:t>
      Шекаралары: Т.Рысқұлов 1-28, Е.Бисенбаев 1-46, 50, К.Сисенбаев 1-39, А. Құнанбаев 1-40, Қ.Сәтпаев 1-50, Ж.Жабаев 1-25, М.Айшуақов 1-40, 45, Байғонды қыстағы, Бегей қыстағы; Досым қыстағы; Қайып қыстағы; Оразбай қыстағы, Айдын елді мекені, Мәдениет қыстағы 2, Ажырық қыстағы, Алабие қыстағы; Ермекбай қыстағы; Қоға қыстағы; Өгіз қора қыстағы.</w:t>
      </w:r>
    </w:p>
    <w:bookmarkEnd w:id="44"/>
    <w:bookmarkStart w:name="z51" w:id="45"/>
    <w:p>
      <w:pPr>
        <w:spacing w:after="0"/>
        <w:ind w:left="0"/>
        <w:jc w:val="left"/>
      </w:pPr>
      <w:r>
        <w:rPr>
          <w:rFonts w:ascii="Times New Roman"/>
          <w:b/>
          <w:i w:val="false"/>
          <w:color w:val="000000"/>
        </w:rPr>
        <w:t xml:space="preserve"> "№ 152 сайлау учаскесі"</w:t>
      </w:r>
    </w:p>
    <w:bookmarkEnd w:id="45"/>
    <w:bookmarkStart w:name="z52" w:id="46"/>
    <w:p>
      <w:pPr>
        <w:spacing w:after="0"/>
        <w:ind w:left="0"/>
        <w:jc w:val="both"/>
      </w:pPr>
      <w:r>
        <w:rPr>
          <w:rFonts w:ascii="Times New Roman"/>
          <w:b w:val="false"/>
          <w:i w:val="false"/>
          <w:color w:val="000000"/>
          <w:sz w:val="28"/>
        </w:rPr>
        <w:t>
      Орналасқан орны: Қазақстан Республикасы, Атырау облысы, Қызылқоға ауданы, Қарабау ауылы, Д.Нұрпейісова көшесі, 22 үй, Атырау облысы білім беру басқармасының Қызылқоға аудандық білім бөлімінің Қарабау орта мектеп коммуналдық мемлекеттік мекемесінің ғимараты.</w:t>
      </w:r>
    </w:p>
    <w:bookmarkEnd w:id="46"/>
    <w:bookmarkStart w:name="z53" w:id="47"/>
    <w:p>
      <w:pPr>
        <w:spacing w:after="0"/>
        <w:ind w:left="0"/>
        <w:jc w:val="both"/>
      </w:pPr>
      <w:r>
        <w:rPr>
          <w:rFonts w:ascii="Times New Roman"/>
          <w:b w:val="false"/>
          <w:i w:val="false"/>
          <w:color w:val="000000"/>
          <w:sz w:val="28"/>
        </w:rPr>
        <w:t>
      Телефоны: 87123831348.</w:t>
      </w:r>
    </w:p>
    <w:bookmarkEnd w:id="47"/>
    <w:bookmarkStart w:name="z54" w:id="48"/>
    <w:p>
      <w:pPr>
        <w:spacing w:after="0"/>
        <w:ind w:left="0"/>
        <w:jc w:val="both"/>
      </w:pPr>
      <w:r>
        <w:rPr>
          <w:rFonts w:ascii="Times New Roman"/>
          <w:b w:val="false"/>
          <w:i w:val="false"/>
          <w:color w:val="000000"/>
          <w:sz w:val="28"/>
        </w:rPr>
        <w:t>
      Шекаралары: М.Мөңкеұлы 1-19; А.Науанұлы 1-27, М.Мәметова 1-7; Т.Таубаев 1-39, Ғ.Мұратбаев 1-22; Қ.Есенбаев 1-17, Еспай 1-31; Ә.Игілікұлы 1-10; Ш.Өтегенов 1-7; И.Уәйісов 1-13, Б.Аманшин 1-23; С.Омаров 1-16, И.Тайманұлы 1-6; М.Өтемісұлы 1-7, Д.Нұрпейісова 2-20; Н.Көмеков 1-8; Сандыбай қыстағы 1; Өмірқора қыстағы 1; Бақай қыстағы 1; Комплекс қыстағы 1; Төртқұдық қыстағы 1-3, Бұхар елді-мекені.</w:t>
      </w:r>
    </w:p>
    <w:bookmarkEnd w:id="48"/>
    <w:bookmarkStart w:name="z55" w:id="49"/>
    <w:p>
      <w:pPr>
        <w:spacing w:after="0"/>
        <w:ind w:left="0"/>
        <w:jc w:val="left"/>
      </w:pPr>
      <w:r>
        <w:rPr>
          <w:rFonts w:ascii="Times New Roman"/>
          <w:b/>
          <w:i w:val="false"/>
          <w:color w:val="000000"/>
        </w:rPr>
        <w:t xml:space="preserve"> "№ 153 сайлау учаскесі"</w:t>
      </w:r>
    </w:p>
    <w:bookmarkEnd w:id="49"/>
    <w:bookmarkStart w:name="z56" w:id="50"/>
    <w:p>
      <w:pPr>
        <w:spacing w:after="0"/>
        <w:ind w:left="0"/>
        <w:jc w:val="both"/>
      </w:pPr>
      <w:r>
        <w:rPr>
          <w:rFonts w:ascii="Times New Roman"/>
          <w:b w:val="false"/>
          <w:i w:val="false"/>
          <w:color w:val="000000"/>
          <w:sz w:val="28"/>
        </w:rPr>
        <w:t>
      Орналасқан орны: Қазақстан Республикасы, Атырау облысы, Қызылқоға ауданы, Тайсойған ауылы, А.Самарханова көшесі, 40 үй, Атырау облысы білім беру басқармасының Қызылқоға аудандық білім бөлімінің Ғабдол Сланов атындағы орта мектеп коммуналдық мемлекеттік мекемесінің ғимараты.</w:t>
      </w:r>
    </w:p>
    <w:bookmarkEnd w:id="50"/>
    <w:bookmarkStart w:name="z57" w:id="51"/>
    <w:p>
      <w:pPr>
        <w:spacing w:after="0"/>
        <w:ind w:left="0"/>
        <w:jc w:val="both"/>
      </w:pPr>
      <w:r>
        <w:rPr>
          <w:rFonts w:ascii="Times New Roman"/>
          <w:b w:val="false"/>
          <w:i w:val="false"/>
          <w:color w:val="000000"/>
          <w:sz w:val="28"/>
        </w:rPr>
        <w:t>
      Телефоны: 87123891271.</w:t>
      </w:r>
    </w:p>
    <w:bookmarkEnd w:id="51"/>
    <w:bookmarkStart w:name="z58" w:id="52"/>
    <w:p>
      <w:pPr>
        <w:spacing w:after="0"/>
        <w:ind w:left="0"/>
        <w:jc w:val="both"/>
      </w:pPr>
      <w:r>
        <w:rPr>
          <w:rFonts w:ascii="Times New Roman"/>
          <w:b w:val="false"/>
          <w:i w:val="false"/>
          <w:color w:val="000000"/>
          <w:sz w:val="28"/>
        </w:rPr>
        <w:t>
      Шекаралары: Ғ.Асанов 1-8; Ө.Дәулетқалиев 1-9; А.Самарханова 1-9; Ғ.Сланов 1-42; Тайлақбай қыстағы 1; Көктөбе қыстағы 2; Ысқақ қыстағы 1; Жанайыс қыстағы 1; Мұқаш қыстағы 1; Талдықұм қыстағы 1; Бегенияз қыстағы 1; Саркөшек қыстағы 1-3; Сәрсенбай қыстағы 1; Ақшкөл қыстағы 1; Ойтаң қыстағы 1; Иманалы қыстағы 1; Жұбан қыстағы 1; Жарбосын қыстағы 1; Аяпберген қыстағы 1, 2; Тасмағанбет қыстағы 1.</w:t>
      </w:r>
    </w:p>
    <w:bookmarkEnd w:id="52"/>
    <w:bookmarkStart w:name="z59" w:id="53"/>
    <w:p>
      <w:pPr>
        <w:spacing w:after="0"/>
        <w:ind w:left="0"/>
        <w:jc w:val="left"/>
      </w:pPr>
      <w:r>
        <w:rPr>
          <w:rFonts w:ascii="Times New Roman"/>
          <w:b/>
          <w:i w:val="false"/>
          <w:color w:val="000000"/>
        </w:rPr>
        <w:t xml:space="preserve"> "№ 154 сайлау учаскесі"</w:t>
      </w:r>
    </w:p>
    <w:bookmarkEnd w:id="53"/>
    <w:bookmarkStart w:name="z60" w:id="54"/>
    <w:p>
      <w:pPr>
        <w:spacing w:after="0"/>
        <w:ind w:left="0"/>
        <w:jc w:val="both"/>
      </w:pPr>
      <w:r>
        <w:rPr>
          <w:rFonts w:ascii="Times New Roman"/>
          <w:b w:val="false"/>
          <w:i w:val="false"/>
          <w:color w:val="000000"/>
          <w:sz w:val="28"/>
        </w:rPr>
        <w:t>
      Орналасқан орны: Қазақстан Республикасы, Атырау облысы, Қызылқоға ауданы, Сағыз ауылы, Ш.Ізбасов көшесі, 1 үй, Қызылқоға аудандық мәдениет, тілдерді дамыту, дене шынықтыру және спорт бөлімі мемлекеттік мекемесінің "Шұғыла" мәдениет үйі коммуналдық мемлекеттік мекемесінің ғимараты.</w:t>
      </w:r>
    </w:p>
    <w:bookmarkEnd w:id="54"/>
    <w:bookmarkStart w:name="z61" w:id="55"/>
    <w:p>
      <w:pPr>
        <w:spacing w:after="0"/>
        <w:ind w:left="0"/>
        <w:jc w:val="both"/>
      </w:pPr>
      <w:r>
        <w:rPr>
          <w:rFonts w:ascii="Times New Roman"/>
          <w:b w:val="false"/>
          <w:i w:val="false"/>
          <w:color w:val="000000"/>
          <w:sz w:val="28"/>
        </w:rPr>
        <w:t>
      Телефоны: 87123871693.</w:t>
      </w:r>
    </w:p>
    <w:bookmarkEnd w:id="55"/>
    <w:bookmarkStart w:name="z62" w:id="56"/>
    <w:p>
      <w:pPr>
        <w:spacing w:after="0"/>
        <w:ind w:left="0"/>
        <w:jc w:val="both"/>
      </w:pPr>
      <w:r>
        <w:rPr>
          <w:rFonts w:ascii="Times New Roman"/>
          <w:b w:val="false"/>
          <w:i w:val="false"/>
          <w:color w:val="000000"/>
          <w:sz w:val="28"/>
        </w:rPr>
        <w:t>
      Шекаралары: Н.Абдуллин 1-49; С.Бейішев 1-19; А.Омаров 1-29; А. Досымбаев 1-29; З.Маханов 1-49; Т.Қоданов 1-13; Ж.Оразымбетов 1-19; Б.Пұсырманов 1-11; С.Бейбарыс 3, 7, 9, 11, 13, 15, 17, 19, 21, 21-а, 27, 27-а, 29, 30, 31, 32-а, 32-б, 32-в, 53, 57; Ә.Нәбиева 1-24-а; К.Жүсіпов 1-21; Е.Мерғалиев 1-35; Д.Абатов 1-19; С.Қасымов 1-3; Ж.Әбдіров 1-22; Былқылдақты елді мекені; Қоңыраулы елді мекені;</w:t>
      </w:r>
    </w:p>
    <w:bookmarkEnd w:id="56"/>
    <w:bookmarkStart w:name="z63" w:id="57"/>
    <w:p>
      <w:pPr>
        <w:spacing w:after="0"/>
        <w:ind w:left="0"/>
        <w:jc w:val="left"/>
      </w:pPr>
      <w:r>
        <w:rPr>
          <w:rFonts w:ascii="Times New Roman"/>
          <w:b/>
          <w:i w:val="false"/>
          <w:color w:val="000000"/>
        </w:rPr>
        <w:t xml:space="preserve"> "№ 155 сайлау учаскесі"</w:t>
      </w:r>
    </w:p>
    <w:bookmarkEnd w:id="57"/>
    <w:bookmarkStart w:name="z64" w:id="58"/>
    <w:p>
      <w:pPr>
        <w:spacing w:after="0"/>
        <w:ind w:left="0"/>
        <w:jc w:val="both"/>
      </w:pPr>
      <w:r>
        <w:rPr>
          <w:rFonts w:ascii="Times New Roman"/>
          <w:b w:val="false"/>
          <w:i w:val="false"/>
          <w:color w:val="000000"/>
          <w:sz w:val="28"/>
        </w:rPr>
        <w:t>
      Орналасқан орны: Атырау облысы, Қызылқоға ауданы, Сағыз ауылы, Түлкібай Мұқанғалиев көшесі, №6 В үй, "Атырау облысы Білім беру басқармасының Қызылқоға ауданы білім бөлімінің Сағыз орта мектебі" мемлекеттік мекемесінің ғимараты;</w:t>
      </w:r>
    </w:p>
    <w:bookmarkEnd w:id="58"/>
    <w:bookmarkStart w:name="z65" w:id="59"/>
    <w:p>
      <w:pPr>
        <w:spacing w:after="0"/>
        <w:ind w:left="0"/>
        <w:jc w:val="both"/>
      </w:pPr>
      <w:r>
        <w:rPr>
          <w:rFonts w:ascii="Times New Roman"/>
          <w:b w:val="false"/>
          <w:i w:val="false"/>
          <w:color w:val="000000"/>
          <w:sz w:val="28"/>
        </w:rPr>
        <w:t>
      Телефоны: 87123872102.</w:t>
      </w:r>
    </w:p>
    <w:bookmarkEnd w:id="59"/>
    <w:bookmarkStart w:name="z66" w:id="60"/>
    <w:p>
      <w:pPr>
        <w:spacing w:after="0"/>
        <w:ind w:left="0"/>
        <w:jc w:val="both"/>
      </w:pPr>
      <w:r>
        <w:rPr>
          <w:rFonts w:ascii="Times New Roman"/>
          <w:b w:val="false"/>
          <w:i w:val="false"/>
          <w:color w:val="000000"/>
          <w:sz w:val="28"/>
        </w:rPr>
        <w:t>
      Шекаралары: С.Бейбарыс 30, 32, 55, 59, 61, 63, 67, 69, 71, 73, 75, 77, 79, 81, 83, 85; С.Қасымов 4-19; Ғ.Сланов 1-24; З.Үлетов 1-20; Қ.Сегізбаев 1-26; Қ.Жайлыбаев 1-22-г; Ш.Омаров 1-30; Қ.Смағұлов 1-58; Т.Мұқанғалиев 1-16; Қ.Омаров 1-16; З.Жақыпов 1-13; С.Нұрқашев 1-20; С.Есқалиев 1-30; Н.Дауылбаев 1-17; Ж.Көшелеков 1-14.</w:t>
      </w:r>
    </w:p>
    <w:bookmarkEnd w:id="60"/>
    <w:bookmarkStart w:name="z67" w:id="61"/>
    <w:p>
      <w:pPr>
        <w:spacing w:after="0"/>
        <w:ind w:left="0"/>
        <w:jc w:val="left"/>
      </w:pPr>
      <w:r>
        <w:rPr>
          <w:rFonts w:ascii="Times New Roman"/>
          <w:b/>
          <w:i w:val="false"/>
          <w:color w:val="000000"/>
        </w:rPr>
        <w:t xml:space="preserve"> "№ 156 сайлау учаскесі"</w:t>
      </w:r>
    </w:p>
    <w:bookmarkEnd w:id="61"/>
    <w:bookmarkStart w:name="z68" w:id="62"/>
    <w:p>
      <w:pPr>
        <w:spacing w:after="0"/>
        <w:ind w:left="0"/>
        <w:jc w:val="both"/>
      </w:pPr>
      <w:r>
        <w:rPr>
          <w:rFonts w:ascii="Times New Roman"/>
          <w:b w:val="false"/>
          <w:i w:val="false"/>
          <w:color w:val="000000"/>
          <w:sz w:val="28"/>
        </w:rPr>
        <w:t>
      Орналасқан орны: Атырау облысы, Қызылқоға ауданы, Сағыз ауылы, Көшәлі Жүсіпов көшесі, №22 үй, "Атырау облысы Білім беру басқармасының Қызылқоға ауданы білім бөлімінің №9 орта мектеп" мемлекеттік мекемесінің ғимараты;</w:t>
      </w:r>
    </w:p>
    <w:bookmarkEnd w:id="62"/>
    <w:bookmarkStart w:name="z69" w:id="63"/>
    <w:p>
      <w:pPr>
        <w:spacing w:after="0"/>
        <w:ind w:left="0"/>
        <w:jc w:val="both"/>
      </w:pPr>
      <w:r>
        <w:rPr>
          <w:rFonts w:ascii="Times New Roman"/>
          <w:b w:val="false"/>
          <w:i w:val="false"/>
          <w:color w:val="000000"/>
          <w:sz w:val="28"/>
        </w:rPr>
        <w:t>
      Телефоны: 87123872179.</w:t>
      </w:r>
    </w:p>
    <w:bookmarkEnd w:id="63"/>
    <w:bookmarkStart w:name="z70" w:id="64"/>
    <w:p>
      <w:pPr>
        <w:spacing w:after="0"/>
        <w:ind w:left="0"/>
        <w:jc w:val="both"/>
      </w:pPr>
      <w:r>
        <w:rPr>
          <w:rFonts w:ascii="Times New Roman"/>
          <w:b w:val="false"/>
          <w:i w:val="false"/>
          <w:color w:val="000000"/>
          <w:sz w:val="28"/>
        </w:rPr>
        <w:t>
      Шекаралары: Т.Жанұзақов 1-32; Ш.Ізбасов 1-32; Ә.Төлепов 1-28; Ә.Бисенов 1-31; Ә.Әшіров 1-35; Ш.Уәлиханов 1-12; С.Қуанышев 1-16; Б.Майлин 1-12; Т.Біләлов 1-33; З.Сағындықұлы 1-25; Т.Декеев 1-32; Қ.Өскінбаев 1-10; Қ.Оразов 1-31; Шолақсай қыстағы 1-5,9; 20, 21; Ақжар қыстағы 1; 265 разьезд 1-5; Төсши қыстағы 1.</w:t>
      </w:r>
    </w:p>
    <w:bookmarkEnd w:id="64"/>
    <w:bookmarkStart w:name="z71" w:id="65"/>
    <w:p>
      <w:pPr>
        <w:spacing w:after="0"/>
        <w:ind w:left="0"/>
        <w:jc w:val="left"/>
      </w:pPr>
      <w:r>
        <w:rPr>
          <w:rFonts w:ascii="Times New Roman"/>
          <w:b/>
          <w:i w:val="false"/>
          <w:color w:val="000000"/>
        </w:rPr>
        <w:t xml:space="preserve"> "№ 157 сайлау учаскесі"</w:t>
      </w:r>
    </w:p>
    <w:bookmarkEnd w:id="65"/>
    <w:bookmarkStart w:name="z72" w:id="66"/>
    <w:p>
      <w:pPr>
        <w:spacing w:after="0"/>
        <w:ind w:left="0"/>
        <w:jc w:val="both"/>
      </w:pPr>
      <w:r>
        <w:rPr>
          <w:rFonts w:ascii="Times New Roman"/>
          <w:b w:val="false"/>
          <w:i w:val="false"/>
          <w:color w:val="000000"/>
          <w:sz w:val="28"/>
        </w:rPr>
        <w:t>
      Орналасқан орны: Қазақстан Республикасы, Атырау облысы, Қызылқоға ауданы, Кенбай елді мекені, 37 үй, Атырау облысы білім беру басқармасының Қызылқоға аудандық білім бөлімінің "Т.Жанұзақов атындағы бастауыш мектебі" коммуналдық мемлекеттік мекемесінің ғимараты.</w:t>
      </w:r>
    </w:p>
    <w:bookmarkEnd w:id="66"/>
    <w:bookmarkStart w:name="z73" w:id="67"/>
    <w:p>
      <w:pPr>
        <w:spacing w:after="0"/>
        <w:ind w:left="0"/>
        <w:jc w:val="both"/>
      </w:pPr>
      <w:r>
        <w:rPr>
          <w:rFonts w:ascii="Times New Roman"/>
          <w:b w:val="false"/>
          <w:i w:val="false"/>
          <w:color w:val="000000"/>
          <w:sz w:val="28"/>
        </w:rPr>
        <w:t>
      Телефоны: 87123828059.</w:t>
      </w:r>
    </w:p>
    <w:bookmarkEnd w:id="67"/>
    <w:bookmarkStart w:name="z74" w:id="68"/>
    <w:p>
      <w:pPr>
        <w:spacing w:after="0"/>
        <w:ind w:left="0"/>
        <w:jc w:val="both"/>
      </w:pPr>
      <w:r>
        <w:rPr>
          <w:rFonts w:ascii="Times New Roman"/>
          <w:b w:val="false"/>
          <w:i w:val="false"/>
          <w:color w:val="000000"/>
          <w:sz w:val="28"/>
        </w:rPr>
        <w:t>
      Шекаралары: Кенбай елді мекені.</w:t>
      </w:r>
    </w:p>
    <w:bookmarkEnd w:id="68"/>
    <w:bookmarkStart w:name="z75" w:id="69"/>
    <w:p>
      <w:pPr>
        <w:spacing w:after="0"/>
        <w:ind w:left="0"/>
        <w:jc w:val="left"/>
      </w:pPr>
      <w:r>
        <w:rPr>
          <w:rFonts w:ascii="Times New Roman"/>
          <w:b/>
          <w:i w:val="false"/>
          <w:color w:val="000000"/>
        </w:rPr>
        <w:t xml:space="preserve"> "№ 158 сайлау учаскесі"</w:t>
      </w:r>
    </w:p>
    <w:bookmarkEnd w:id="69"/>
    <w:bookmarkStart w:name="z76" w:id="70"/>
    <w:p>
      <w:pPr>
        <w:spacing w:after="0"/>
        <w:ind w:left="0"/>
        <w:jc w:val="both"/>
      </w:pPr>
      <w:r>
        <w:rPr>
          <w:rFonts w:ascii="Times New Roman"/>
          <w:b w:val="false"/>
          <w:i w:val="false"/>
          <w:color w:val="000000"/>
          <w:sz w:val="28"/>
        </w:rPr>
        <w:t>
      Орналасқан орны: Қазақстан Республикасы, Атырау облысы, Қызылқоға ауданы, Мұқыр ауылы, Ғ.Есенғалиұлы көшесі, 14 үй, "Қызылқоға аудандық мәдениет, тілдерді дамыту, дене шынықтыру және спорт бөлімі" мемлекеттік мекемесінің "Қызылқоға балалар-жасөспірімдер спорт мектебі" коммуналдық мемлекеттік мекемесінің ғимараты.</w:t>
      </w:r>
    </w:p>
    <w:bookmarkEnd w:id="70"/>
    <w:bookmarkStart w:name="z77" w:id="71"/>
    <w:p>
      <w:pPr>
        <w:spacing w:after="0"/>
        <w:ind w:left="0"/>
        <w:jc w:val="both"/>
      </w:pPr>
      <w:r>
        <w:rPr>
          <w:rFonts w:ascii="Times New Roman"/>
          <w:b w:val="false"/>
          <w:i w:val="false"/>
          <w:color w:val="000000"/>
          <w:sz w:val="28"/>
        </w:rPr>
        <w:t>
      Телефоны: 87123861241.</w:t>
      </w:r>
    </w:p>
    <w:bookmarkEnd w:id="71"/>
    <w:bookmarkStart w:name="z78" w:id="72"/>
    <w:p>
      <w:pPr>
        <w:spacing w:after="0"/>
        <w:ind w:left="0"/>
        <w:jc w:val="both"/>
      </w:pPr>
      <w:r>
        <w:rPr>
          <w:rFonts w:ascii="Times New Roman"/>
          <w:b w:val="false"/>
          <w:i w:val="false"/>
          <w:color w:val="000000"/>
          <w:sz w:val="28"/>
        </w:rPr>
        <w:t>
      Шекаралары: 6 ауыл.</w:t>
      </w:r>
    </w:p>
    <w:bookmarkEnd w:id="72"/>
    <w:bookmarkStart w:name="z79" w:id="73"/>
    <w:p>
      <w:pPr>
        <w:spacing w:after="0"/>
        <w:ind w:left="0"/>
        <w:jc w:val="left"/>
      </w:pPr>
      <w:r>
        <w:rPr>
          <w:rFonts w:ascii="Times New Roman"/>
          <w:b/>
          <w:i w:val="false"/>
          <w:color w:val="000000"/>
        </w:rPr>
        <w:t xml:space="preserve"> "№ 159 сайлау учаскесі"</w:t>
      </w:r>
    </w:p>
    <w:bookmarkEnd w:id="73"/>
    <w:bookmarkStart w:name="z80" w:id="74"/>
    <w:p>
      <w:pPr>
        <w:spacing w:after="0"/>
        <w:ind w:left="0"/>
        <w:jc w:val="both"/>
      </w:pPr>
      <w:r>
        <w:rPr>
          <w:rFonts w:ascii="Times New Roman"/>
          <w:b w:val="false"/>
          <w:i w:val="false"/>
          <w:color w:val="000000"/>
          <w:sz w:val="28"/>
        </w:rPr>
        <w:t>
      Орналасқан орны: Қазақстан Республикасы, Атырау облысы, Қызылқоға ауданы, Мұқыр ауылы, М.Зұлқанов көшесі, 11 үй, Атырау облысы білім беру басқармасының Қызылқоға аудандық білім бөлімінің "Мұқыр орта мектебі" коммуналдық мемлекеттік мекемесінің ғимараты.</w:t>
      </w:r>
    </w:p>
    <w:bookmarkEnd w:id="74"/>
    <w:bookmarkStart w:name="z81" w:id="75"/>
    <w:p>
      <w:pPr>
        <w:spacing w:after="0"/>
        <w:ind w:left="0"/>
        <w:jc w:val="both"/>
      </w:pPr>
      <w:r>
        <w:rPr>
          <w:rFonts w:ascii="Times New Roman"/>
          <w:b w:val="false"/>
          <w:i w:val="false"/>
          <w:color w:val="000000"/>
          <w:sz w:val="28"/>
        </w:rPr>
        <w:t>
      Телефоны: 87123861370.</w:t>
      </w:r>
    </w:p>
    <w:bookmarkEnd w:id="75"/>
    <w:bookmarkStart w:name="z82" w:id="76"/>
    <w:p>
      <w:pPr>
        <w:spacing w:after="0"/>
        <w:ind w:left="0"/>
        <w:jc w:val="both"/>
      </w:pPr>
      <w:r>
        <w:rPr>
          <w:rFonts w:ascii="Times New Roman"/>
          <w:b w:val="false"/>
          <w:i w:val="false"/>
          <w:color w:val="000000"/>
          <w:sz w:val="28"/>
        </w:rPr>
        <w:t>
      Шекаралары: М.Зұлқанов 1-34; С.Есенғалиев 1-19а; Ғ.Есенғалиұлы 1-41; Б.Айтмағанбетов 1-28; Ғ.Сланов 1-36; Ж.Кенжебаев 1-17 а; Б.Аманшин 1-38 а; М.Дәулетбаев 1-31; 3 ауыл; 4 ауыл; 5 ауыл; Кемерши-1 қыстағы.</w:t>
      </w:r>
    </w:p>
    <w:bookmarkEnd w:id="76"/>
    <w:bookmarkStart w:name="z83" w:id="77"/>
    <w:p>
      <w:pPr>
        <w:spacing w:after="0"/>
        <w:ind w:left="0"/>
        <w:jc w:val="left"/>
      </w:pPr>
      <w:r>
        <w:rPr>
          <w:rFonts w:ascii="Times New Roman"/>
          <w:b/>
          <w:i w:val="false"/>
          <w:color w:val="000000"/>
        </w:rPr>
        <w:t xml:space="preserve"> "№ 160 сайлау учаскесі"</w:t>
      </w:r>
    </w:p>
    <w:bookmarkEnd w:id="77"/>
    <w:bookmarkStart w:name="z84" w:id="78"/>
    <w:p>
      <w:pPr>
        <w:spacing w:after="0"/>
        <w:ind w:left="0"/>
        <w:jc w:val="both"/>
      </w:pPr>
      <w:r>
        <w:rPr>
          <w:rFonts w:ascii="Times New Roman"/>
          <w:b w:val="false"/>
          <w:i w:val="false"/>
          <w:color w:val="000000"/>
          <w:sz w:val="28"/>
        </w:rPr>
        <w:t>
      Орналасқан орны: Қазақстан Республикасы, Атырау облысы, Қызылқоға ауданы, Жамансор елді мекені, 32а үй, Атырау облысы білім беру басқармасының Қызылқоға аудандық білім бөлімінің "Жамансор бастауыш мектебі" коммуналдық мемлекеттік мекемесінің ғимараты.</w:t>
      </w:r>
    </w:p>
    <w:bookmarkEnd w:id="78"/>
    <w:bookmarkStart w:name="z85" w:id="79"/>
    <w:p>
      <w:pPr>
        <w:spacing w:after="0"/>
        <w:ind w:left="0"/>
        <w:jc w:val="both"/>
      </w:pPr>
      <w:r>
        <w:rPr>
          <w:rFonts w:ascii="Times New Roman"/>
          <w:b w:val="false"/>
          <w:i w:val="false"/>
          <w:color w:val="000000"/>
          <w:sz w:val="28"/>
        </w:rPr>
        <w:t>
      Телефоны: 87123828049.</w:t>
      </w:r>
    </w:p>
    <w:bookmarkEnd w:id="79"/>
    <w:bookmarkStart w:name="z86" w:id="80"/>
    <w:p>
      <w:pPr>
        <w:spacing w:after="0"/>
        <w:ind w:left="0"/>
        <w:jc w:val="both"/>
      </w:pPr>
      <w:r>
        <w:rPr>
          <w:rFonts w:ascii="Times New Roman"/>
          <w:b w:val="false"/>
          <w:i w:val="false"/>
          <w:color w:val="000000"/>
          <w:sz w:val="28"/>
        </w:rPr>
        <w:t>
      Шекаралары: Жамансор; Кенбай; Төртқұдық қыстағы.</w:t>
      </w:r>
    </w:p>
    <w:bookmarkEnd w:id="80"/>
    <w:bookmarkStart w:name="z87" w:id="81"/>
    <w:p>
      <w:pPr>
        <w:spacing w:after="0"/>
        <w:ind w:left="0"/>
        <w:jc w:val="left"/>
      </w:pPr>
      <w:r>
        <w:rPr>
          <w:rFonts w:ascii="Times New Roman"/>
          <w:b/>
          <w:i w:val="false"/>
          <w:color w:val="000000"/>
        </w:rPr>
        <w:t xml:space="preserve"> "№ 161 сайлау учаскесі"</w:t>
      </w:r>
    </w:p>
    <w:bookmarkEnd w:id="81"/>
    <w:bookmarkStart w:name="z88" w:id="82"/>
    <w:p>
      <w:pPr>
        <w:spacing w:after="0"/>
        <w:ind w:left="0"/>
        <w:jc w:val="both"/>
      </w:pPr>
      <w:r>
        <w:rPr>
          <w:rFonts w:ascii="Times New Roman"/>
          <w:b w:val="false"/>
          <w:i w:val="false"/>
          <w:color w:val="000000"/>
          <w:sz w:val="28"/>
        </w:rPr>
        <w:t>
      Орналасқан орны: Қазақстан Республикасы, Атырау облысы, Қызылқоға ауданы, Тасқұдық елді мекені, 12 үй, Атырау облысы білім беру басқармасының Қызылқоға аудандық білім бөлімінің "Тасқұдық бастауыш мектебі" коммуналдық мемлекеттік мекемесінің ғимараты .</w:t>
      </w:r>
    </w:p>
    <w:bookmarkEnd w:id="82"/>
    <w:bookmarkStart w:name="z89" w:id="83"/>
    <w:p>
      <w:pPr>
        <w:spacing w:after="0"/>
        <w:ind w:left="0"/>
        <w:jc w:val="both"/>
      </w:pPr>
      <w:r>
        <w:rPr>
          <w:rFonts w:ascii="Times New Roman"/>
          <w:b w:val="false"/>
          <w:i w:val="false"/>
          <w:color w:val="000000"/>
          <w:sz w:val="28"/>
        </w:rPr>
        <w:t>
      Телефоны: 87123891601.</w:t>
      </w:r>
    </w:p>
    <w:bookmarkEnd w:id="83"/>
    <w:bookmarkStart w:name="z90" w:id="84"/>
    <w:p>
      <w:pPr>
        <w:spacing w:after="0"/>
        <w:ind w:left="0"/>
        <w:jc w:val="both"/>
      </w:pPr>
      <w:r>
        <w:rPr>
          <w:rFonts w:ascii="Times New Roman"/>
          <w:b w:val="false"/>
          <w:i w:val="false"/>
          <w:color w:val="000000"/>
          <w:sz w:val="28"/>
        </w:rPr>
        <w:t>
      Шекаралары: Тасқұдық.</w:t>
      </w:r>
    </w:p>
    <w:bookmarkEnd w:id="84"/>
    <w:bookmarkStart w:name="z91" w:id="85"/>
    <w:p>
      <w:pPr>
        <w:spacing w:after="0"/>
        <w:ind w:left="0"/>
        <w:jc w:val="left"/>
      </w:pPr>
      <w:r>
        <w:rPr>
          <w:rFonts w:ascii="Times New Roman"/>
          <w:b/>
          <w:i w:val="false"/>
          <w:color w:val="000000"/>
        </w:rPr>
        <w:t xml:space="preserve"> "№ 162 сайлау учаскесі"</w:t>
      </w:r>
    </w:p>
    <w:bookmarkEnd w:id="85"/>
    <w:bookmarkStart w:name="z92" w:id="86"/>
    <w:p>
      <w:pPr>
        <w:spacing w:after="0"/>
        <w:ind w:left="0"/>
        <w:jc w:val="both"/>
      </w:pPr>
      <w:r>
        <w:rPr>
          <w:rFonts w:ascii="Times New Roman"/>
          <w:b w:val="false"/>
          <w:i w:val="false"/>
          <w:color w:val="000000"/>
          <w:sz w:val="28"/>
        </w:rPr>
        <w:t>
      Орналасқан орны: Қазақстан Республикасы, Атырау облысы, Қызылқоға ауданы, Жантерек ауылы, 38 үй, Атырау облысы білім беру басқармасының Қызылқоға аудандық білім бөлімінің "Жалпы білім беретін №75 бастауыш мектеп" коммуналдық мемлекеттік мекемесінің ғимараты.</w:t>
      </w:r>
    </w:p>
    <w:bookmarkEnd w:id="86"/>
    <w:bookmarkStart w:name="z93" w:id="87"/>
    <w:p>
      <w:pPr>
        <w:spacing w:after="0"/>
        <w:ind w:left="0"/>
        <w:jc w:val="both"/>
      </w:pPr>
      <w:r>
        <w:rPr>
          <w:rFonts w:ascii="Times New Roman"/>
          <w:b w:val="false"/>
          <w:i w:val="false"/>
          <w:color w:val="000000"/>
          <w:sz w:val="28"/>
        </w:rPr>
        <w:t>
      Телефоны: 87123828532.</w:t>
      </w:r>
    </w:p>
    <w:bookmarkEnd w:id="87"/>
    <w:bookmarkStart w:name="z94" w:id="88"/>
    <w:p>
      <w:pPr>
        <w:spacing w:after="0"/>
        <w:ind w:left="0"/>
        <w:jc w:val="both"/>
      </w:pPr>
      <w:r>
        <w:rPr>
          <w:rFonts w:ascii="Times New Roman"/>
          <w:b w:val="false"/>
          <w:i w:val="false"/>
          <w:color w:val="000000"/>
          <w:sz w:val="28"/>
        </w:rPr>
        <w:t>
      Шекаралары: Жантерек ауылы.</w:t>
      </w:r>
    </w:p>
    <w:bookmarkEnd w:id="88"/>
    <w:bookmarkStart w:name="z95" w:id="89"/>
    <w:p>
      <w:pPr>
        <w:spacing w:after="0"/>
        <w:ind w:left="0"/>
        <w:jc w:val="left"/>
      </w:pPr>
      <w:r>
        <w:rPr>
          <w:rFonts w:ascii="Times New Roman"/>
          <w:b/>
          <w:i w:val="false"/>
          <w:color w:val="000000"/>
        </w:rPr>
        <w:t xml:space="preserve"> "№ 163 сайлау учаскесі"</w:t>
      </w:r>
    </w:p>
    <w:bookmarkEnd w:id="89"/>
    <w:bookmarkStart w:name="z96" w:id="90"/>
    <w:p>
      <w:pPr>
        <w:spacing w:after="0"/>
        <w:ind w:left="0"/>
        <w:jc w:val="both"/>
      </w:pPr>
      <w:r>
        <w:rPr>
          <w:rFonts w:ascii="Times New Roman"/>
          <w:b w:val="false"/>
          <w:i w:val="false"/>
          <w:color w:val="000000"/>
          <w:sz w:val="28"/>
        </w:rPr>
        <w:t>
      Орналасқан орны: Қазақстан Республикасы, Атырау облысы, Қызылқоға ауданы, Соркөл елді мекені, 7 үй, Қызылқоға аудандық орталықтандырылған кітапхана жүйесіне қарасты Соркөл ауылдық кітапхана ғимараты.</w:t>
      </w:r>
    </w:p>
    <w:bookmarkEnd w:id="90"/>
    <w:bookmarkStart w:name="z97" w:id="91"/>
    <w:p>
      <w:pPr>
        <w:spacing w:after="0"/>
        <w:ind w:left="0"/>
        <w:jc w:val="both"/>
      </w:pPr>
      <w:r>
        <w:rPr>
          <w:rFonts w:ascii="Times New Roman"/>
          <w:b w:val="false"/>
          <w:i w:val="false"/>
          <w:color w:val="000000"/>
          <w:sz w:val="28"/>
        </w:rPr>
        <w:t>
      Телефоны: 87123822710.</w:t>
      </w:r>
    </w:p>
    <w:bookmarkEnd w:id="91"/>
    <w:bookmarkStart w:name="z98" w:id="92"/>
    <w:p>
      <w:pPr>
        <w:spacing w:after="0"/>
        <w:ind w:left="0"/>
        <w:jc w:val="both"/>
      </w:pPr>
      <w:r>
        <w:rPr>
          <w:rFonts w:ascii="Times New Roman"/>
          <w:b w:val="false"/>
          <w:i w:val="false"/>
          <w:color w:val="000000"/>
          <w:sz w:val="28"/>
        </w:rPr>
        <w:t>
      Шекаралары: Соркөл, Сарқұмақ, Қызылбұлақ-1 қыстағы; Қызылбұлақ-2 қыстағы; Көкбұлақ қыстағы.</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