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cc87" w14:textId="cf7c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2017 жылғы 30 маусымдағы № ХІІІ-3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2021 жылғы 8 қыркүйектегі № 7-1 шешімі. Қазақстан Республикасының Әділет министрлігінде 2021 жылғы 16 қыркүйекте № 24379 болып тіркелді. Күші жойылды - Атырау облысы Қызылқоға аудандық мәслихатының 2023 жылғы 28 қыркүйектегі № 8-3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28.09.2023 № </w:t>
      </w:r>
      <w:r>
        <w:rPr>
          <w:rFonts w:ascii="Times New Roman"/>
          <w:b w:val="false"/>
          <w:i w:val="false"/>
          <w:color w:val="ff0000"/>
          <w:sz w:val="28"/>
        </w:rPr>
        <w:t>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ШЕШТІ: </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маусымдағы № ХІІІ-3 (нормативтік құқықтық актілерді мемлекеттік тіркеу тізілімінде № 3931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Қызылқоға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аудандық мәслихатының 2021 жылғы </w:t>
            </w:r>
            <w:r>
              <w:br/>
            </w:r>
            <w:r>
              <w:rPr>
                <w:rFonts w:ascii="Times New Roman"/>
                <w:b w:val="false"/>
                <w:i w:val="false"/>
                <w:color w:val="000000"/>
                <w:sz w:val="20"/>
              </w:rPr>
              <w:t>8 қыркүйектегі № 7-1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аудандық мәслихатының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маусымдағы № ХІІІ-3 шешімне 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7"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8"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Қызылқоға ауданы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1"/>
    <w:bookmarkStart w:name="z20"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1"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2"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3" w:id="15"/>
    <w:p>
      <w:pPr>
        <w:spacing w:after="0"/>
        <w:ind w:left="0"/>
        <w:jc w:val="both"/>
      </w:pPr>
      <w:r>
        <w:rPr>
          <w:rFonts w:ascii="Times New Roman"/>
          <w:b w:val="false"/>
          <w:i w:val="false"/>
          <w:color w:val="000000"/>
          <w:sz w:val="28"/>
        </w:rPr>
        <w:t>
      7) уәкiлеттi орган - "Қызылқоға аудандық жұмыспен қамту, әлеуметтiк бағдарламалар және азаматтық хал актiлерiн тiркеу бөлiмi" мемлекеттiк мекемесi;</w:t>
      </w:r>
    </w:p>
    <w:bookmarkEnd w:id="15"/>
    <w:bookmarkStart w:name="z24"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Қызылқоға ауданы әкiмiнiң шешiмдерiмен құрылатын комиссия;</w:t>
      </w:r>
    </w:p>
    <w:bookmarkEnd w:id="16"/>
    <w:bookmarkStart w:name="z25"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7"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8"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2"/>
    <w:bookmarkStart w:name="z31" w:id="23"/>
    <w:p>
      <w:pPr>
        <w:spacing w:after="0"/>
        <w:ind w:left="0"/>
        <w:jc w:val="both"/>
      </w:pPr>
      <w:r>
        <w:rPr>
          <w:rFonts w:ascii="Times New Roman"/>
          <w:b w:val="false"/>
          <w:i w:val="false"/>
          <w:color w:val="000000"/>
          <w:sz w:val="28"/>
        </w:rPr>
        <w:t>
      1) 7 мамыр - Отан қорғаушылар күні:</w:t>
      </w:r>
    </w:p>
    <w:bookmarkEnd w:id="23"/>
    <w:bookmarkStart w:name="z32" w:id="24"/>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-100 000 (жүз мың) теңге мөлшерінде;</w:t>
      </w:r>
    </w:p>
    <w:bookmarkEnd w:id="24"/>
    <w:bookmarkStart w:name="z33"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- 100 000 (жүз мың) теңге және ай сайын - 15 000 (он бес мың) теңге мөлшерінде;</w:t>
      </w:r>
    </w:p>
    <w:bookmarkEnd w:id="25"/>
    <w:bookmarkStart w:name="z34"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- 100 000 (жүз мың) теңге мөлшерінде;</w:t>
      </w:r>
    </w:p>
    <w:bookmarkEnd w:id="26"/>
    <w:bookmarkStart w:name="z35" w:id="2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- 100 000 (жүз мың) теңге мөлшерінде;</w:t>
      </w:r>
    </w:p>
    <w:bookmarkEnd w:id="27"/>
    <w:bookmarkStart w:name="z36"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- 100 000 (жүз мың) теңге мөлшерінде;</w:t>
      </w:r>
    </w:p>
    <w:bookmarkEnd w:id="28"/>
    <w:bookmarkStart w:name="z37"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- 100 000 (жүз мың) теңге және ай сайын - 10 000 (он мың) теңге мөлшерінде;</w:t>
      </w:r>
    </w:p>
    <w:bookmarkEnd w:id="29"/>
    <w:bookmarkStart w:name="z38"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- 100 000 (жүз мың) теңге және ай сайын - 10 000 (он мың) теңге мөлшерінде;</w:t>
      </w:r>
    </w:p>
    <w:bookmarkEnd w:id="30"/>
    <w:bookmarkStart w:name="z39"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және ай сайын - 10 000 (он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- 100 000 (жүз мың) теңге мөлшерінде;</w:t>
      </w:r>
    </w:p>
    <w:bookmarkEnd w:id="32"/>
    <w:bookmarkStart w:name="z41" w:id="3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bookmarkEnd w:id="33"/>
    <w:bookmarkStart w:name="z42" w:id="34"/>
    <w:p>
      <w:pPr>
        <w:spacing w:after="0"/>
        <w:ind w:left="0"/>
        <w:jc w:val="both"/>
      </w:pPr>
      <w:r>
        <w:rPr>
          <w:rFonts w:ascii="Times New Roman"/>
          <w:b w:val="false"/>
          <w:i w:val="false"/>
          <w:color w:val="000000"/>
          <w:sz w:val="28"/>
        </w:rPr>
        <w:t>
      2) 9 мамыр - Жеңіс Күні:</w:t>
      </w:r>
    </w:p>
    <w:bookmarkEnd w:id="34"/>
    <w:bookmarkStart w:name="z43" w:id="3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35"/>
    <w:bookmarkStart w:name="z44" w:id="36"/>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36"/>
    <w:bookmarkStart w:name="z45" w:id="3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- 100 000 (жүз мың) теңге мөлшерінде;</w:t>
      </w:r>
    </w:p>
    <w:bookmarkEnd w:id="38"/>
    <w:bookmarkStart w:name="z47" w:id="3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39"/>
    <w:bookmarkStart w:name="z48" w:id="4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0"/>
    <w:bookmarkStart w:name="z49" w:id="41"/>
    <w:p>
      <w:pPr>
        <w:spacing w:after="0"/>
        <w:ind w:left="0"/>
        <w:jc w:val="both"/>
      </w:pPr>
      <w:r>
        <w:rPr>
          <w:rFonts w:ascii="Times New Roman"/>
          <w:b w:val="false"/>
          <w:i w:val="false"/>
          <w:color w:val="000000"/>
          <w:sz w:val="28"/>
        </w:rPr>
        <w:t>
      1986-1987 жылдары Чернобыль АЭС-дағы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- 100 000 (жүз мың) теңге және ай сайын - 15 000 (он бес мың) теңге мөлшерінде;</w:t>
      </w:r>
    </w:p>
    <w:bookmarkEnd w:id="41"/>
    <w:bookmarkStart w:name="z50" w:id="42"/>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- 100 000 (жүз мың) теңге және ай сайын - 15 000 (он бес мың) теңге мөлшерінде;</w:t>
      </w:r>
    </w:p>
    <w:bookmarkEnd w:id="42"/>
    <w:bookmarkStart w:name="z51" w:id="4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43"/>
    <w:bookmarkStart w:name="z52" w:id="4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- 30 000 (отыз мың) теңге мөлшерінде;</w:t>
      </w:r>
    </w:p>
    <w:bookmarkEnd w:id="44"/>
    <w:bookmarkStart w:name="z53"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- 100 000 (жүз мың) теңге мөлшерінде;</w:t>
      </w:r>
    </w:p>
    <w:bookmarkEnd w:id="45"/>
    <w:bookmarkStart w:name="z54" w:id="4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46"/>
    <w:bookmarkStart w:name="z55" w:id="47"/>
    <w:p>
      <w:pPr>
        <w:spacing w:after="0"/>
        <w:ind w:left="0"/>
        <w:jc w:val="both"/>
      </w:pPr>
      <w:r>
        <w:rPr>
          <w:rFonts w:ascii="Times New Roman"/>
          <w:b w:val="false"/>
          <w:i w:val="false"/>
          <w:color w:val="000000"/>
          <w:sz w:val="28"/>
        </w:rPr>
        <w:t>
      1988-1989 жылдардағы Чернобыль АЭС-дағы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7"/>
    <w:bookmarkStart w:name="z56" w:id="48"/>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8"/>
    <w:bookmarkStart w:name="z57" w:id="49"/>
    <w:p>
      <w:pPr>
        <w:spacing w:after="0"/>
        <w:ind w:left="0"/>
        <w:jc w:val="both"/>
      </w:pPr>
      <w:r>
        <w:rPr>
          <w:rFonts w:ascii="Times New Roman"/>
          <w:b w:val="false"/>
          <w:i w:val="false"/>
          <w:color w:val="000000"/>
          <w:sz w:val="28"/>
        </w:rPr>
        <w:t>
      1) барлық топтағы мүгедектерге, он алты жасқа дейінгі мүгедек балаларға және он алты жастан он сегіз жасқа дейінгі бірінші, екінші, үшінші топтағы мүгедек балаларға жан басына шаққандағы орташа табысы есепке алынбай бір - 50 000 (елу мың) теңге мөлшерінде;</w:t>
      </w:r>
    </w:p>
    <w:bookmarkEnd w:id="49"/>
    <w:bookmarkStart w:name="z58" w:id="5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 бір рет - 200 (екі жүз)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2"/>
    <w:bookmarkStart w:name="z61" w:id="53"/>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беріледі.</w:t>
      </w:r>
    </w:p>
    <w:bookmarkEnd w:id="53"/>
    <w:bookmarkStart w:name="z62"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54"/>
    <w:bookmarkStart w:name="z63"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4" w:id="56"/>
    <w:p>
      <w:pPr>
        <w:spacing w:after="0"/>
        <w:ind w:left="0"/>
        <w:jc w:val="both"/>
      </w:pPr>
      <w:r>
        <w:rPr>
          <w:rFonts w:ascii="Times New Roman"/>
          <w:b w:val="false"/>
          <w:i w:val="false"/>
          <w:color w:val="000000"/>
          <w:sz w:val="28"/>
        </w:rPr>
        <w:t>
      10. Әлеуметтік көмек ұсынуға шығыстарды қаржыландыру Қызылқоға ауданы бюджетінде көзделген ағымдағы қаржы жылына арналған қаражат шегінде жүргізіледі.</w:t>
      </w:r>
    </w:p>
    <w:bookmarkEnd w:id="56"/>
    <w:bookmarkStart w:name="z65" w:id="5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7"/>
    <w:bookmarkStart w:name="z66" w:id="58"/>
    <w:p>
      <w:pPr>
        <w:spacing w:after="0"/>
        <w:ind w:left="0"/>
        <w:jc w:val="both"/>
      </w:pPr>
      <w:r>
        <w:rPr>
          <w:rFonts w:ascii="Times New Roman"/>
          <w:b w:val="false"/>
          <w:i w:val="false"/>
          <w:color w:val="000000"/>
          <w:sz w:val="28"/>
        </w:rPr>
        <w:t>
      12. Әлеуметтiк көмек:</w:t>
      </w:r>
    </w:p>
    <w:bookmarkEnd w:id="58"/>
    <w:bookmarkStart w:name="z67" w:id="59"/>
    <w:p>
      <w:pPr>
        <w:spacing w:after="0"/>
        <w:ind w:left="0"/>
        <w:jc w:val="both"/>
      </w:pPr>
      <w:r>
        <w:rPr>
          <w:rFonts w:ascii="Times New Roman"/>
          <w:b w:val="false"/>
          <w:i w:val="false"/>
          <w:color w:val="000000"/>
          <w:sz w:val="28"/>
        </w:rPr>
        <w:t>
      1) алушы қайтыс болған;</w:t>
      </w:r>
    </w:p>
    <w:bookmarkEnd w:id="59"/>
    <w:bookmarkStart w:name="z68" w:id="60"/>
    <w:p>
      <w:pPr>
        <w:spacing w:after="0"/>
        <w:ind w:left="0"/>
        <w:jc w:val="both"/>
      </w:pPr>
      <w:r>
        <w:rPr>
          <w:rFonts w:ascii="Times New Roman"/>
          <w:b w:val="false"/>
          <w:i w:val="false"/>
          <w:color w:val="000000"/>
          <w:sz w:val="28"/>
        </w:rPr>
        <w:t>
      2) алушы Атырау облысы Қызылқоға ауданының шегiнен тыс тұрақты тұруға кеткен;</w:t>
      </w:r>
    </w:p>
    <w:bookmarkEnd w:id="60"/>
    <w:bookmarkStart w:name="z69" w:id="6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1"/>
    <w:bookmarkStart w:name="z70" w:id="6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2"/>
    <w:bookmarkStart w:name="z71" w:id="6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3"/>
    <w:bookmarkStart w:name="z72" w:id="64"/>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4"/>
    <w:bookmarkStart w:name="z73" w:id="65"/>
    <w:p>
      <w:pPr>
        <w:spacing w:after="0"/>
        <w:ind w:left="0"/>
        <w:jc w:val="left"/>
      </w:pPr>
      <w:r>
        <w:rPr>
          <w:rFonts w:ascii="Times New Roman"/>
          <w:b/>
          <w:i w:val="false"/>
          <w:color w:val="000000"/>
        </w:rPr>
        <w:t xml:space="preserve"> 3-тарау. Қорытынды ереже</w:t>
      </w:r>
    </w:p>
    <w:bookmarkEnd w:id="65"/>
    <w:bookmarkStart w:name="z74" w:id="66"/>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аудандық мәслихатының 2021 жылғы </w:t>
            </w:r>
            <w:r>
              <w:br/>
            </w:r>
            <w:r>
              <w:rPr>
                <w:rFonts w:ascii="Times New Roman"/>
                <w:b w:val="false"/>
                <w:i w:val="false"/>
                <w:color w:val="000000"/>
                <w:sz w:val="20"/>
              </w:rPr>
              <w:t>8 қыркүйектегі № 7-1 шешіміне 2 қосымша</w:t>
            </w:r>
          </w:p>
        </w:tc>
      </w:tr>
    </w:tbl>
    <w:bookmarkStart w:name="z76" w:id="67"/>
    <w:p>
      <w:pPr>
        <w:spacing w:after="0"/>
        <w:ind w:left="0"/>
        <w:jc w:val="left"/>
      </w:pPr>
      <w:r>
        <w:rPr>
          <w:rFonts w:ascii="Times New Roman"/>
          <w:b/>
          <w:i w:val="false"/>
          <w:color w:val="000000"/>
        </w:rPr>
        <w:t xml:space="preserve"> Қызылқоға аудандық мәслихатының күші жойылған кейбір шешімдерінің тізбесі</w:t>
      </w:r>
    </w:p>
    <w:bookmarkEnd w:id="67"/>
    <w:bookmarkStart w:name="z77" w:id="68"/>
    <w:p>
      <w:pPr>
        <w:spacing w:after="0"/>
        <w:ind w:left="0"/>
        <w:jc w:val="both"/>
      </w:pPr>
      <w:r>
        <w:rPr>
          <w:rFonts w:ascii="Times New Roman"/>
          <w:b w:val="false"/>
          <w:i w:val="false"/>
          <w:color w:val="000000"/>
          <w:sz w:val="28"/>
        </w:rPr>
        <w:t xml:space="preserve">
      1. Қызылқоға аудандық мәслихатының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2013 жылғы 11 желтоқсандағы № ХХ-10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2821 болып тіркелді);</w:t>
      </w:r>
    </w:p>
    <w:bookmarkEnd w:id="68"/>
    <w:bookmarkStart w:name="z78" w:id="69"/>
    <w:p>
      <w:pPr>
        <w:spacing w:after="0"/>
        <w:ind w:left="0"/>
        <w:jc w:val="both"/>
      </w:pPr>
      <w:r>
        <w:rPr>
          <w:rFonts w:ascii="Times New Roman"/>
          <w:b w:val="false"/>
          <w:i w:val="false"/>
          <w:color w:val="000000"/>
          <w:sz w:val="28"/>
        </w:rPr>
        <w:t xml:space="preserve">
      2. Қызылқоға аудандық мәслихатының "Аудандық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2015 жылғы 17 сәуірдегі № ХХХІ-2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3186 болып тіркелді);</w:t>
      </w:r>
    </w:p>
    <w:bookmarkEnd w:id="69"/>
    <w:bookmarkStart w:name="z79" w:id="70"/>
    <w:p>
      <w:pPr>
        <w:spacing w:after="0"/>
        <w:ind w:left="0"/>
        <w:jc w:val="both"/>
      </w:pPr>
      <w:r>
        <w:rPr>
          <w:rFonts w:ascii="Times New Roman"/>
          <w:b w:val="false"/>
          <w:i w:val="false"/>
          <w:color w:val="000000"/>
          <w:sz w:val="28"/>
        </w:rPr>
        <w:t xml:space="preserve">
      3. Қызылқоға аудандық мәслихатының "Аудандық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2016 жылғы 26 сәуірдегі № ІІ-5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3515 болып тіркелді);</w:t>
      </w:r>
    </w:p>
    <w:bookmarkEnd w:id="70"/>
    <w:bookmarkStart w:name="z80" w:id="71"/>
    <w:p>
      <w:pPr>
        <w:spacing w:after="0"/>
        <w:ind w:left="0"/>
        <w:jc w:val="both"/>
      </w:pPr>
      <w:r>
        <w:rPr>
          <w:rFonts w:ascii="Times New Roman"/>
          <w:b w:val="false"/>
          <w:i w:val="false"/>
          <w:color w:val="000000"/>
          <w:sz w:val="28"/>
        </w:rPr>
        <w:t xml:space="preserve">
      4. Қызылқоға аудандық мәслихатының "Аудандық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2017 жылғы 19 сәуірдегі № ХІ-1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3848 болып тіркелді);</w:t>
      </w:r>
    </w:p>
    <w:bookmarkEnd w:id="71"/>
    <w:bookmarkStart w:name="z81" w:id="72"/>
    <w:p>
      <w:pPr>
        <w:spacing w:after="0"/>
        <w:ind w:left="0"/>
        <w:jc w:val="both"/>
      </w:pPr>
      <w:r>
        <w:rPr>
          <w:rFonts w:ascii="Times New Roman"/>
          <w:b w:val="false"/>
          <w:i w:val="false"/>
          <w:color w:val="000000"/>
          <w:sz w:val="28"/>
        </w:rPr>
        <w:t xml:space="preserve">
      5. Қызылқоға аудандық мәслихатының "Қызылқоға аудандық мәслихатының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30 сәуірдегі № LІ-1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4646 болып тіркелді);</w:t>
      </w:r>
    </w:p>
    <w:bookmarkEnd w:id="72"/>
    <w:bookmarkStart w:name="z82" w:id="73"/>
    <w:p>
      <w:pPr>
        <w:spacing w:after="0"/>
        <w:ind w:left="0"/>
        <w:jc w:val="both"/>
      </w:pPr>
      <w:r>
        <w:rPr>
          <w:rFonts w:ascii="Times New Roman"/>
          <w:b w:val="false"/>
          <w:i w:val="false"/>
          <w:color w:val="000000"/>
          <w:sz w:val="28"/>
        </w:rPr>
        <w:t xml:space="preserve">
      6. Қызылқоға аудандық мәслихатының "Аудандық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3 желтоқсандағы № LХ-12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4795 болып тіркелді);</w:t>
      </w:r>
    </w:p>
    <w:bookmarkEnd w:id="73"/>
    <w:bookmarkStart w:name="z83" w:id="74"/>
    <w:p>
      <w:pPr>
        <w:spacing w:after="0"/>
        <w:ind w:left="0"/>
        <w:jc w:val="both"/>
      </w:pPr>
      <w:r>
        <w:rPr>
          <w:rFonts w:ascii="Times New Roman"/>
          <w:b w:val="false"/>
          <w:i w:val="false"/>
          <w:color w:val="000000"/>
          <w:sz w:val="28"/>
        </w:rPr>
        <w:t xml:space="preserve">
      7. Қызылқоға аудандық мәслихатының "Алушылар санатының тізбесін және әлеуметтік көмектің шекті мөлшерлерін бекіту туралы" 2013 жылғы 11 желтоқсандағы № ХХ-9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2820 болып тіркелді);</w:t>
      </w:r>
    </w:p>
    <w:bookmarkEnd w:id="74"/>
    <w:bookmarkStart w:name="z84" w:id="75"/>
    <w:p>
      <w:pPr>
        <w:spacing w:after="0"/>
        <w:ind w:left="0"/>
        <w:jc w:val="both"/>
      </w:pPr>
      <w:r>
        <w:rPr>
          <w:rFonts w:ascii="Times New Roman"/>
          <w:b w:val="false"/>
          <w:i w:val="false"/>
          <w:color w:val="000000"/>
          <w:sz w:val="28"/>
        </w:rPr>
        <w:t xml:space="preserve">
      8. Қызылқоға аудандық мәслихатының "Аудандық мәслихатының 2013 жылғы 11 желтоқсандағы № ХХ-9 "Алушылар санатының тізбесін және әлеуметтік көмектің шекті мөлшерлерін бекіту туралы" шешіміне толықтыру енгізу туралы" 2016 жылғы 28 қыркүйектегі № V-4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3649 болып тіркелді);</w:t>
      </w:r>
    </w:p>
    <w:bookmarkEnd w:id="75"/>
    <w:bookmarkStart w:name="z85" w:id="76"/>
    <w:p>
      <w:pPr>
        <w:spacing w:after="0"/>
        <w:ind w:left="0"/>
        <w:jc w:val="both"/>
      </w:pPr>
      <w:r>
        <w:rPr>
          <w:rFonts w:ascii="Times New Roman"/>
          <w:b w:val="false"/>
          <w:i w:val="false"/>
          <w:color w:val="000000"/>
          <w:sz w:val="28"/>
        </w:rPr>
        <w:t xml:space="preserve">
      9. Қызылқоға аудандық мәслихатының "Аудандық мәслихаттың 2013 жылғы 11 желтоқсандағы № ХХ-9 "Алушылар санатының тізбесін және әлеуметтік көмектің шекті мөлшерлерін бекіту туралы" шешіміне толықтыру енгізу туралы" 2019 жылғы 24 маусымдағы № XXXVI-1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4429 болып тіркелді);</w:t>
      </w:r>
    </w:p>
    <w:bookmarkEnd w:id="76"/>
    <w:bookmarkStart w:name="z86" w:id="77"/>
    <w:p>
      <w:pPr>
        <w:spacing w:after="0"/>
        <w:ind w:left="0"/>
        <w:jc w:val="both"/>
      </w:pPr>
      <w:r>
        <w:rPr>
          <w:rFonts w:ascii="Times New Roman"/>
          <w:b w:val="false"/>
          <w:i w:val="false"/>
          <w:color w:val="000000"/>
          <w:sz w:val="28"/>
        </w:rPr>
        <w:t xml:space="preserve">
      10. Қызылқоға аудандық мәслихатының "Қызылқоға аудандық мәслихатының 2013 жылғы 11 желтоқсандағы № ХХ-9 "Алушылар санатының тізбесін және әлеуметтік көмектің шекті мөлшерлерін бекіту туралы" шешіміне толықтыру енгізу туралы" 2021 жылғы 14 мамырдағы № 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4961 болып тіркелді).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