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800c" w14:textId="e7f8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"МұнайТас" Солтүстік-Батыс құбыр компаниясы" жауапкершілігі шектеулі серіктестігіне шектеулі нысаналы мақсатта (қауымдық сервитут) жер пайдалану құқығын белгілеу туралы</w:t>
      </w:r>
    </w:p>
    <w:p>
      <w:pPr>
        <w:spacing w:after="0"/>
        <w:ind w:left="0"/>
        <w:jc w:val="both"/>
      </w:pPr>
      <w:r>
        <w:rPr>
          <w:rFonts w:ascii="Times New Roman"/>
          <w:b w:val="false"/>
          <w:i w:val="false"/>
          <w:color w:val="000000"/>
          <w:sz w:val="28"/>
        </w:rPr>
        <w:t>Атырау облысы Қызылқоға ауданы әкімдігінің 2021 жылғы 22 сәуірдегі № 62 қаулысы. Атырау облысының Әділет департаментінде 2021 жылғы 23 сәуірде № 4937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4 тармағының </w:t>
      </w:r>
      <w:r>
        <w:rPr>
          <w:rFonts w:ascii="Times New Roman"/>
          <w:b w:val="false"/>
          <w:i w:val="false"/>
          <w:color w:val="000000"/>
          <w:sz w:val="28"/>
        </w:rPr>
        <w:t>2-1)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"МұнайТас" Солтүстік-Батыс құбыр компаниясы" жауапкершілігі шектеулі серіктестігіне Қызылқоға ауданы аумағынан "Кеңқияқ-Атырау магистральдық мұнай құбырының желілік бөліктерін (құбыр) пайдалану үшін жалпы көлемі 8,925 гектар жер учаскесі шектеулі нысаналы мақсатта (қауымдық сервитут) жер пайдалану құқығын 2070 жылдың 31 желтоқсанына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орындалысын бақылау аудан әкімінің орынбасары Ж.Тұрдағалиевқа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Қызылқоға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