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0f3a" w14:textId="fdf0f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LХІII-2 "2021-2023 жылдарға арналған Қызылқоға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5 сәуірдегі № 3-1 шешімі. Атырау облысының Әділет департаментінде 2021 жылғы 16 сәуірде № 4929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2021-2023 жылдарға арналған Қызылқоға ауданының ауылдық округтерінің бюджеттерін нақтылау туралы ұсынысын қарап, VІI шақырылған аудандық мәслихат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23 желтоқсандағы № LХІII-2 "2021-2023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4861 тіркелген, 2021 жылғы 7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"87 370" деген сандар "209 420"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"75 674" деген сандар "197 724"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"87 370" деген сандар "226 183"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"- 16 763"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16 763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16 763 теңге."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"62 244" деген сандар "85 241" деген сандармен ауыстырылсын;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"59 585" деген сандар "82 582"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"62 244" деген сандар "86 373" деген сандармен ауыстырылсын;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"- 1 132" деген сандармен ауыстырылсын;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1 132 теңге: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теңге."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"49 719" деген сандар "69 043" деген сандармен ауыстырылсын;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"47 323" деген сандар "66 647" деген сандармен ауыстырылсын;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"49 719" деген сандар "69 890" деген сандармен ауыстырылсын;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"- 847" деген сандармен ауыстырылсын;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847 теңге: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847 теңге."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"85 235" деген сандар "106 279" деген сандармен ауыстырылсын;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"75 423" деген сандар "96 467" деген сандармен ауыстырылсын;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"85 235" деген сандар "121 942" деген сандармен ауыстырылсын;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"- 15 663" деген сандармен ауыстырылсын;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15 663 теңге: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15 663 теңге."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"58 876" деген сандар "93 497" деген сандармен ауыстырылсын;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"50 641" деген сандар "85 262" деген сандармен ауыстырылсын;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"58 876" деген сандар "95 885" деген сандармен ауыстырылсын;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"- 2 388" деген сандармен ауыстырылсын;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2 388 теңге: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2 388 теңге."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"62 528" деген сандар "69 044" деген сандармен ауыстырылсын;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"60 299" деген сандар "66 815" деген сандармен ауыстырылсын;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"62 528" деген сандар "70 254" деген сандармен ауыстырылсын;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"- 1 210" деген сандармен ауыстырылсын;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1 210 теңге: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1 210 теңге."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"48 137" деген сандар "52 709" деген сандармен ауыстырылсын;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"46 395" деген сандар "50 967" деген сандармен ауыстырылсын;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"48 137" деген сандар "53 778" деген сандармен ауыстырылсын;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"- 1 069" деген сандармен ауыстырылсын;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1 069 теңге: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1 069 теңге."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"52 342" деген сандар "58 321" деген сандармен ауыстырылсын;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"50 496" деген сандар "56 475" деген сандармен ауыстырылсын;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"52 342" деген сандар "58 468" деген сандармен ауыстырылсын;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"- 147" деген сандармен ауыстырылсын;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147 теңге: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теңге."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"58 272" деген сандар "61 114" деген сандармен ауыстырылсын;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"56 198" деген сандар "59 040" деген сандармен ауыстырылсын;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"58 272" деген сандар "62 363" деген сандармен ауыстырылсын;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"- 1 249" деген сандармен ауыстырылсын;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1 249 теңге: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теңге."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"40 831" деген сандар "42 868" деген сандармен ауыстырылсын;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"39 306" деген сандар "41 343" деген сандармен ауыстырылсын;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"40 831" деген сандар "43 107" деген сандармен ауыстырылсын;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"- 0" деген сан "- 239" деген сандармен ауыстырылсын;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жаңа редакцияда мазмұндалсын: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– 239 теңге: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теңге."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(С. Темірғалиев) жүктелсін.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аудандық 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сәуірдегі № 3-1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LXІII-2 шешіміне 1 қосымша</w:t>
            </w:r>
          </w:p>
        </w:tc>
      </w:tr>
    </w:tbl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Миялы ауылдық округінің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185"/>
        <w:gridCol w:w="197"/>
        <w:gridCol w:w="560"/>
        <w:gridCol w:w="38"/>
        <w:gridCol w:w="38"/>
        <w:gridCol w:w="38"/>
        <w:gridCol w:w="1111"/>
        <w:gridCol w:w="603"/>
        <w:gridCol w:w="611"/>
        <w:gridCol w:w="12"/>
        <w:gridCol w:w="2"/>
        <w:gridCol w:w="2"/>
        <w:gridCol w:w="2"/>
        <w:gridCol w:w="1981"/>
        <w:gridCol w:w="2"/>
        <w:gridCol w:w="3657"/>
        <w:gridCol w:w="2359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4 қосымша</w:t>
            </w:r>
          </w:p>
        </w:tc>
      </w:tr>
    </w:tbl>
    <w:bookmarkStart w:name="z15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округінің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7 қосымша</w:t>
            </w:r>
          </w:p>
        </w:tc>
      </w:tr>
    </w:tbl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Тасшағыл ауылдық округінің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10 қосымша</w:t>
            </w: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Сағыз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287"/>
        <w:gridCol w:w="566"/>
        <w:gridCol w:w="14"/>
        <w:gridCol w:w="14"/>
        <w:gridCol w:w="14"/>
        <w:gridCol w:w="14"/>
        <w:gridCol w:w="1178"/>
        <w:gridCol w:w="1224"/>
        <w:gridCol w:w="12"/>
        <w:gridCol w:w="2"/>
        <w:gridCol w:w="7"/>
        <w:gridCol w:w="7"/>
        <w:gridCol w:w="1448"/>
        <w:gridCol w:w="908"/>
        <w:gridCol w:w="2"/>
        <w:gridCol w:w="3316"/>
        <w:gridCol w:w="237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13 қосымша</w:t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Мұқыр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16 қосымша</w:t>
            </w:r>
          </w:p>
        </w:tc>
      </w:tr>
    </w:tbl>
    <w:bookmarkStart w:name="z17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Көздіғара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19 қосымша</w:t>
            </w:r>
          </w:p>
        </w:tc>
      </w:tr>
    </w:tbl>
    <w:bookmarkStart w:name="z18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Қызылқоға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22 қосымша</w:t>
            </w:r>
          </w:p>
        </w:tc>
      </w:tr>
    </w:tbl>
    <w:bookmarkStart w:name="z1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25 қосымша</w:t>
            </w:r>
          </w:p>
        </w:tc>
      </w:tr>
    </w:tbl>
    <w:bookmarkStart w:name="z19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Жангелдин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 шешіміне 28 қосымша</w:t>
            </w:r>
          </w:p>
        </w:tc>
      </w:tr>
    </w:tbl>
    <w:bookmarkStart w:name="z20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Тайсойған ауылдық округінің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294"/>
        <w:gridCol w:w="582"/>
        <w:gridCol w:w="15"/>
        <w:gridCol w:w="15"/>
        <w:gridCol w:w="15"/>
        <w:gridCol w:w="15"/>
        <w:gridCol w:w="1210"/>
        <w:gridCol w:w="1257"/>
        <w:gridCol w:w="12"/>
        <w:gridCol w:w="2"/>
        <w:gridCol w:w="7"/>
        <w:gridCol w:w="7"/>
        <w:gridCol w:w="1487"/>
        <w:gridCol w:w="932"/>
        <w:gridCol w:w="2"/>
        <w:gridCol w:w="3407"/>
        <w:gridCol w:w="2107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