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757b" w14:textId="f2f7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әкімдігінің 2021 жылғы 19 наурыздағы № 54 қаулысы. Атырау облысының Әділет департаментінде 2021 жылғы 31 наурызда № 4901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Қызылқоға ауданы әкімдігінің: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2019 жылғы 1 сәуірдегі № 78 "Қызылқоға ауданының елді мекендерінде салық салу объектісінің орналасқан жерін ескеретін аймаққа бөлу коэффициенттерін (К айм) бекіту туралы" (нормативтік құқықтық актілерді мемлекеттік тіркеу тізімінде № 4368 санымен тіркелген, 2019 жылғы 11 сәуірдегі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2019 жылғы 16 тамыздағы № 214 "Қызылқоға ауданының елді мекендерінде салық салу объектісінің орналасқан жерін ескеретін аймаққа бөлу коэффициенттерін (К айм) бекіту туралы" Қызылқоға ауданы әкімдігінің 2019 жылғы 1 сәуірдегі № 78 қаулысына өзгеріс енгізу туралы" (нормативтік құқықтық актілерді мемлекеттік тіркеу тізімінде № 4481 санымен тіркелген, 2019 жылғы 28 тамыздағы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орындалысын бақылау аудан әкімінің орынбасары Ж. Тұрдағалиевқа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Қызылқоға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