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a697" w14:textId="deda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Зинеден ауылдық округі әкімінің 2021 жылғы 27 сәуірдегі № 5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Зинеден ауылдық округі әкімінің 2021 жылғы 15 шілдедегі № 14 шешімі. Қазақстан Республикасының Әділет министрлігінде 2021 жылғы 16 шілдеде № 23573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"Ветеринария туралы" Заңының 10-1 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 Ветеринариялық бақылау және қадағалау комитетінің Исатай аудандық аумақтық инспекциясы" мемлекеттік мекемесінің бас мемлекеттік ветеринариялық-санитариялық инспекторының 2021 жылғы 21 маусымдағы № 10-10/125 ұсынысы негізінде Зинеден ауылдық округ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малдарының бруцеллез ауруының ошақтарын жою жөніндегі ветеринариялық іс-шаралар кешені жүргізілгеніне байланысты Зинеден ауылдық округі, Зинеден ауылы, Ынтымақ көшесі, 18 үй Г. Умбеткалиев ауласында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Зинеден ауылдық округі әкімінің 2021 жылғы 27 сәуірдегі № 5 "Шектеу іс-шараларын белгілеу туралы" (нормативтік құқықтық актілерді мемлекеттік тіркеу тізілімінде № 4943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"Атырау облысы Исатай ауданы Зинеден ауылдық округ әкімінің аппараты" мемлекеттік мекемесі Қазақстан Республикасының заңнамалық актілерінде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Исатай ауданы әкімдігінің интернет-ресурсына орналастыруын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Зинеден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Қайратова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