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3712" w14:textId="cfe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Зинеден ауылдық округі әкімінің 2021 жылғы 27 сәуірдегі № 5 шешімі. Атырау облысының Әділет департаментінде 2021 жылғы 28 сәуірде № 4943 болып тіркелді. Күші жойылды - Атырау облысы Исатай ауданы Зинеден ауылдық округі әкімінің 2021 жылғы 15 шілдедегі № 14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Зинеден ауылдық округі әкімінің 15.07.2021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 міндетін атқарушының 2021 жылғы 19 сәуірдегі № 10-10/81 ұсынысы негізінде Зинеден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Зинеден ауылдық округі, Зинеден ауылы, Ынтымақ көшесі, 18 үй Г. Умбеткалиев ауласында мүйізді ірі қара малының арасынан бруцеллез ауруы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"Исатай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Исатай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Зинеден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