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5da2" w14:textId="4085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Зинеден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14 мамырдағы № 38-VІI шешімі және Атырау облысы Исатай ауданы әкімдігінің 2021 жылғы 18 мамырдағы № 116 бірлескен қаулысы. Атырау облысының Әділет департаментінде 2021 жылғы 19 мамырда № 4965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1039,51 гектар, ұзындығы 20480,6 метр болып Исатай ауданы Зинеден ауылдық округі Зинеден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(А. Сидегалиев)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2021 жылғы 18 мамырдағы № 116 мен Исатай аудандық мәслихатының 2021 жылғы 14 мамырдағы № 38-VII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Зинеден ауылдық округі Зинеден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- 1039,51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- 20480,6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