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9071" w14:textId="fa29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24 желтоқсандағы № 97 шешімі. Қазақстан Республикасының Әділет министрлігінде 2021 жылғы 31 желтоқсанда № 26325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7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2022-2024 жылдарға арналған аудандық бюджеттің жобасын қарап, Махамбет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835446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4 280 777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11 514 793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16 624 721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22 023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- 796 673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796 673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- 22 023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–9 896 169 мың теңге сомасында нысаналы трансферт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- 75 117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24 117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19 859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халықпен жұмыспен қамту орталықтары жұмыскерлерінің жалақысын көтеруге –54 667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151 504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38 859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- 6 192 820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1 193 907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123 246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649 204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- 50 000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– 217 912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 шеңберінде "Алғашқы жұмыс орны" жобасын іске асыруға - 323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36 141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іске асыруға - 275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351 062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65 355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223 034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283 520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11 148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112 660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телімдерінің құжаттарын жасақтауға -16 439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2022 жылға 367 115 мың теңге сомасында көзделсін,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34 946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36 839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–34 735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33 090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30 699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27 379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33 892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–100 188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35 347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 бюджеттеріне – 369 648 мың теңге сомасында нысаналы трансферттер көзделсін,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33 097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27 805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16 783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 91 511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67 017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47 095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61 447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5 565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2 049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облыстық бюджеттен мамандарды әлеуметтік қолдау шараларын көрсету үшін – 22 023мың теңге бюджеттік кредит көзделгені ескерілсін.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2022 жылға арналған резерві – 10 922 мың теңге сомада бекітілсін.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09.12.2022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мемлкеттік сясатты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2021жылғы 24 желтоқсандағы № 97 шешіміне 2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24 желтоқсандағы № 97 шешіміне 3 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