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ee50" w14:textId="f89e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2020 жылғы 23 желтоқсандағы № 479 "2021–2023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2021 жылғы 30 қыркүйектегі № 80 шешімі. Қазақстан Республикасының Әділет министрлігінде 2021 жылғы 14 қазанда № 24758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аудандық бюджет туралы" Махамбет аудандық мәслихатының 2020 жылғы 23 желтоқсандағы № 479 (Нормативтік құқықтық актілерді мемлекеттік тіркеу тізілімінде № 4860)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-11 797 278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4 054 696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29 631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20 565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7 692 386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12 006 928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8 849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- 21 877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13 028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-218 499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218 499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- 21 877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13 028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209 650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аудандық бюджетте облыстық бюджеттен –5 872 130 мың теңге сомасында нысаналы трансферт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45 741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18 190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- 43 220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84 928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31 630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–1 542 113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және мемлекеттік саяси қызметшілердің еңбек ақыларын өсіруге – 312 142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138 000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193 422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көмекке – 28 500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тасымалдарын субсидиялауға – 6 000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инфрақұрылымды дамытуға – 253 900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3 174 344 мың теңге.".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аудандық бюджетте ауылдық округтер бюджеттеріне –287 270 мың теңге сомасында нысаналы трансферттер көзделсін,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– 24 798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13 501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–131 491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63 405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- 4 448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22 466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797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6 815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 – бюджеттік жоспарлау" бағдарламалық өнімін орнатуға және қызмет көрсетуге – 2 856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7 789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4 266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- 4 638 мың теңге.".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2021 жылғы 30 қыркүйектегі № 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479 шешіміне 1 қосымша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17"/>
        <w:gridCol w:w="117"/>
        <w:gridCol w:w="254"/>
        <w:gridCol w:w="276"/>
        <w:gridCol w:w="283"/>
        <w:gridCol w:w="1037"/>
        <w:gridCol w:w="537"/>
        <w:gridCol w:w="1477"/>
        <w:gridCol w:w="5001"/>
        <w:gridCol w:w="242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11797278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4054696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1100560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812813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812813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7692386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7678040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12006928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 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18190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5285795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1642113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й қорының тұрғын үйін жобалау және (немесе) салу, реконструкциялау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3552984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3174344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3993843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