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f8c5" w14:textId="124f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2020 жылғы 23 желтоқсандағы № 479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26 наурыздағы № 21 шешімі. Атырау облысының Әділет департаментінде 2021 жылғы 6 сәуірде № 4907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2021-2023 жылдарға арналған аудандық бюджеттің нақтыланған жобасын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2020 жылғы 23 желтоқсандағы № 479 "2021-2023 жылдарға арналған аудандық бюджет туралы" (нормативтік құқықтық актілерді мемлекеттік тіркеу тізілімінде № 4860 санымен тіркелген, 2021 жылғы 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"7 841 636 " сандары "8 018 982"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"4 088 357" сандары "4 265 703"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"7 841 636" сандары "8 228 632"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"-21 877" сандары "-231 527"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"21 877" сандары "231 527"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"209 650"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 облыстық бюджеттен –2 445 447 мың теңге сомасында нысаналы трансферт көзделгені ескерілсін,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68 948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18 190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мемлекеттік ұйымдарында арнаулы әлеуметтік қызмет көрсететін жұмыскерлердің жалақысына қосымша ақылар белгілеуге –11 671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81 791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31 630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–1 558 006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312 211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200 000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153 000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10 000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аудандық бюджетте ауылдық округтер бюджеттеріне – 230 713 мың теңге сомасында нысаналы трансферттер көзделсін, оның ішінде: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мемлекеттік ұйымдарында арнаулы әлеуметтік қызмет көрсететін жұмыскерлердің жалақысына қосымша ақылар белгілеуге - 8 914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–130 084 мың теңге;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70 847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2 782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1 004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725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2 856 мың теңге".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аудандық мәслихаттың заңдылықты сақтау, депутаттық этика, экономика және қаржы мәселелері жөніндегі тұрақты комиссияның төрағасына (Қ. Қазиев) жүктелсін.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2021 жылғы 26 наурыздағы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479 шешіміне 1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45"/>
        <w:gridCol w:w="145"/>
        <w:gridCol w:w="145"/>
        <w:gridCol w:w="167"/>
        <w:gridCol w:w="172"/>
        <w:gridCol w:w="172"/>
        <w:gridCol w:w="172"/>
        <w:gridCol w:w="274"/>
        <w:gridCol w:w="274"/>
        <w:gridCol w:w="574"/>
        <w:gridCol w:w="1576"/>
        <w:gridCol w:w="4"/>
        <w:gridCol w:w="1207"/>
        <w:gridCol w:w="2"/>
        <w:gridCol w:w="2"/>
        <w:gridCol w:w="4139"/>
        <w:gridCol w:w="230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ауылішілікқатынастар бойынша жолаушылар тасымалдарын субсидиялау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