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4bb3" w14:textId="6e64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ауданының жайылымдарды геоботаникалық зерттеп-қарау негізінде жайылым айналымдарының схемаларын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әкімдігінің 2021 жылғы 26 қаңтардағы № 8 қаулысы. Атырау облысының Әділет департаментінде 2021 жылғы 4 ақпанда № 4888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"Жайылымдар туралы" 2017 жылғы 20 ақпандағы Қазақстан Республикасы Заңының 9-бабының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Махамбет аудандық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Махамбет ауданының жайылымдарды геоботаникалық зерттеп-қарау негізінде жайылым айналымдарының схемалары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Махамбет ауданы әкімінің орынбасары З. Мұқашқа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міндетін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әкімдігінің 2021 жылғы 26 қаңтардағы № 8 қаулыға № 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ауылдық округінің жайылымдарды геоботаникалық зерттеп-қарау негізінде жайылым айналымдарының схемасы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4686300" cy="834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белгілері: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66548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әкімдігінің 2021 жылғы 26 қаңтардағы № 8 қаулыға № 2 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 ауылдық округінің жайылымдарды геоботаникалық зерттеп-қарау негізінде жайылым айналымдарының схемасы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6400800" cy="814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белгілері: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61595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әкімдігінің 2021 жылғы 26 қаңтардағы № 8 қаулыға № 3 қосымша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ауылдық округінің жайылымдарды геоботаникалық зерттеп-қарау негізінде жайылым айналымдарының схемасы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454900" cy="777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белгілері: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62357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әкімдігінің 2021 жылғы 26 қаңтардағы № 8 қаулыға № 4 қосымша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Есбол ауылдық округінің жайылымдарды геоботаникалық зерттеп-қарау негізінде жайылым айналымдарының схемасы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белгілері: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62611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әкімдігінің 2021 жылғы 26 қаңтардағы № 8 қаулыға № 5 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Махамбет ауылдық округінің жайылымдарды геоботаникалық зерттеп-қарау негізінде жайылым айналымдарының схемасы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6362700" cy="767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белгілері: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6362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әкімдігінің 2021 жылғы 26 қаңтардағы № 8 қаулыға № 6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Сарайшық ауылдық округінің жайылымдарды геоботаникалық зерттеп-қарау негізінде жайылым айналымдарының схемасы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6184900" cy="942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942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белгілері: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65405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әкімдігінің 2021 жылғы 26 қаңтардағы № 8 қаулыға № 7 қосымша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Бейбарыс ауылдық округінің жайылымдарды геоботаникалық зерттеп-қарау негізінде жайылым айналымдарының схемасы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645400" cy="877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877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белгілері: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56642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әкімдігінің 2021 жылғы 26 қаңтардағы № 8 қаулыға № 8 қосымша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Жалғансай ауылдық округінің жайылымдарды геоботаникалық зерттеп-қарау негізінде жайылым айналымдарының схемасы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239000" cy="688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Шартты белгілері: 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53721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әкімдігінің 2021 жылғы 26 қаңтардағы № 8 қаулыға № 9 қосымша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Бақсай ауылдық округінің жайылымдарды геоботаникалық зерттеп-қарау негізінде жайылым айналымдарының схемасы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378700" cy="835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835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белгілері: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3279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