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9b71" w14:textId="4889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аумағында ішкі сауда субъектілеріне автодүкендерде және (немесе) шатырларда (павильондарда) көшпелі сауданы жүзеге асыру үшін 2021 жылға арнайы бөлінген орындарды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2021 жылғы 13 қаңтардағы № 1 қаулысы. Атырау облысының Әділет департаментінде 2021 жылғы 19 қаңтарда № 4880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ауданы аумағында ішкі сауда субъектілеріне автодүкендерде және (немесе) шатырларда (павильондарда) көшпелі сауданы жүзеге асыру үшін 2021 жылға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Сейтқалиевке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2021 жылдың 1 қаңтарынан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2021 жылғы 13 қаңтардағы № 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аумағында сауда қызметі субъектілеріне автодүкендерде және (немесе) шатырларда (павильондарда) көшпелі сауданы жүзеге асыру үшін арнайы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644"/>
        <w:gridCol w:w="6291"/>
        <w:gridCol w:w="915"/>
        <w:gridCol w:w="3535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бөлінген орындар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жүргізу мерзімі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демалыс саябағы алаңы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31.12.2021 жылға дейін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аялдаманың сол жақ бетіндегі алаңның 50 метр радиус шегінде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көшесіндегі №19 ғимаратының алдынан 50 метр радиус шегінде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"Мұра" өндіріс кооперативінің ескі ғимаратының алдынан 50 метр радиус шегінде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ауылдық округі әкімі аппараты" мемлекеттік мекемесінің "Ақтоғай ауылының "Жас дәурен" бөбекжайы" коммуналдық мемлекеттік қазыналық кәсіпорыны ғимаратының батыс жақ жанынан 50 метр радиус шегінде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Есенбаев көшесіндегі №24А ғимаратының қасындағы арнайы дайындалған орында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</w:tr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бөлімшесінің алдынан 50 метр радиус шегінде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аудандық білім бөлімі" мемлекеттік мекемесінің "Талдыкөл орта мектебі" коммуналдық мемлекеттік мекемесі ғимаратының кірме қақпасынан 50 метр радиус шегінде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көшесіндегі №1 үйінің алдынан 50 метр радиус шегінде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</w:tr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азық-түлік дүкенінің сол жақ жанынан 50 метр радиус шегінде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"Есбол ауылдық округі әкімі аппараты" мемлекеттік мекемесі ғимаратының алдынан 50 метр радиус шегінде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"Табия" азық-түлік дүкеннінің жол жағынан 50 метр радиус шегінде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аудандық білім бөлімі" мемлекеттік мекемесінің "Қазмұхамбед Қарашаұлы атындағы Сарайшық орта мектебі" коммуналдық мемлекеттік мекемесі ғимаратының сол жақ жанынан 50 метр радиус шегінде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"Рашид" дүкенінің алдынан 30 метр радиусы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