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b8fd" w14:textId="2a4b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Жылыой аудандық мәслихатының 2020 жылғы 15 желтоқсандағы № 54-2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30 маусымдағы № 7-1 шешімі. Қазақстан Республикасының Әділет министрлігінде 2021 жылғы 15 шілдеде № 23541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Жылыой аудандық мәслихатының 2020 жылғы 15 желтоқсандағы № 54-2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оның ішінде 2021 жылға келесідей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53 087 977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47 072 561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219 450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5 766 357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53 607 682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15 534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17 502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1 968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-535 239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535 239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17 502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1 968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519 705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маусымдағы № 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15 желтоқсандағы № 54-2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30"/>
        <w:gridCol w:w="249"/>
        <w:gridCol w:w="275"/>
        <w:gridCol w:w="665"/>
        <w:gridCol w:w="4"/>
        <w:gridCol w:w="585"/>
        <w:gridCol w:w="609"/>
        <w:gridCol w:w="4"/>
        <w:gridCol w:w="5522"/>
        <w:gridCol w:w="308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53 087 977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47072561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46516578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