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55de" w14:textId="cf65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2013 жылғы 11 желтоқсандағы № 17-22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2021 жылғы 19 сәуірдегі № 5-1 шешімі. Атырау облысының Әділет департаментінде 2021 жылғы 29 сәуірде № 4944 болып тіркелді. Күші жойылды - Атырау облысы Жылыой аудандық мәслихатының 2021 жылғы 28 қыркүйектегі № 9-6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Қазақстан Республикасының 2020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2013 жылғы 11 желтоқсандағы № 17-22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тізілімінде № 2823 болып тіркелген, 2014 жылы 16 қаңтарда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4), 5), 6) тармақшалармен толықтырылсын.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Жылыой аудандық мәслихатының әлеуметтік сала, құқық, коммуналдық шаруашылық, құрылыс, өндіріс, ауылшаруашылығы және экология мәселелері жөніндегі тұрақты комиссиясына (С. Кенжеғалиев)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19 сәуірдегі № 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2013 жылғы 11 желтоқсандағы № 17-22 шешіміне 2-қосымша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Алушылардың жекелеген санаттары үшін атаулы күндер мен мереке күндеріне әлеуметтік көмектің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6987"/>
        <w:gridCol w:w="1251"/>
        <w:gridCol w:w="3258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алушылардың санаттары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көмектің мөлшері, теңге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Тәжікстан-Ауғанстан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қызметшілері;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қорғаушы күні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Ирактағы халықаралық бітімгершілік операцияға бітімгерлер ретінде қатысқан Қазақстан Республикасының әскери қызметшілері;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Таулы Қарабахтағы этносаралық қақтығысты реттеуге қатысқан әскери қызметшілер, сондай-ақ бұрынғы КСР Одағы ішкі істер және мемлекеттік қауіпсіздік органдарының басшы және қатардағы құрамының адамдары.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