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a3ce" w14:textId="463a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2014 жылғы 3 ақпандағы № 175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2021 жылғы 30 сәуірдегі № 57 шешімі. Атырау облысының Әділет департаментінде 2021 жылғы 12 мамырда № 4953 болып тіркелді. Күші жойылды - Атырау облысы Атырау қалалық мәслихатының 2022 жылғы 24 мамырдағы № 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Атырау қалалық мәслихатының 24.05.2022 № </w:t>
      </w:r>
      <w:r>
        <w:rPr>
          <w:rFonts w:ascii="Times New Roman"/>
          <w:b w:val="false"/>
          <w:i w:val="false"/>
          <w:color w:val="ff0000"/>
          <w:sz w:val="28"/>
        </w:rPr>
        <w:t>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11-бабы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қалалық Мәслихатының 2014 жылғы 3 ақпандағы № 175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тізілімінде № 2856 болып тіркелген, 2014 жылы 10 сәуірде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4) тармақшамен толықтырылсын;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31) және 32) тармақшалармен толықтырылсын.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Атырау қаласы Мәслихатының әлеуметтік, құқық тәртібі және депутаттық өкілеттілігі салалары бойынша тұрақты комиссиясына (Г. Дүсіпова)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cессия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Мәслихатының 2021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қалалық Мәслихатының 2014 жылғы 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175 шешімімен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көмек көрсету үшін атаулы күндер мен мереке күндерінің тізбесі, сондай-ақ әлеуметтік көмек көрсету еселігі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Конституциясы күні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қаласы Мәслихатының 2021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қалалық Мәслихатының 2014 жылғы 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175 шешімімен 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Алушылардың жекелеген санаттары үшін атаулы күндер мен мереке күндеріне әлеуметтік көмектің мөлшері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алушылардың санаттары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 тік көмектің мөлшері,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топтағы мүгедектер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Конституциясы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Конституциясы күні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