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a4a" w14:textId="0d71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12 қазандағы № 229 қаулысы. Қазақстан Республикасының Әділет министрлігінде 2021 жылғы 20 қазанда № 24833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5-тармағы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Қ.Е.Нұрлыбаевқа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2021 жылғы 12 қазандағы № 229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5408"/>
        <w:gridCol w:w="1700"/>
        <w:gridCol w:w="3634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диметиламинды тұз, 720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722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диметиламинды тұз, 860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дикамбасы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905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600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2-этилгексилді эфирі 2,4-Д қышқылы, 552 грамм/литр + дикамба,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эфирі,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850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ЭФИР КОРСО, эмульгияланатын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905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клопиралидты, 500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2-этилгексилді эфирі, 300 грамм/литр + флорасулам, 3,7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420 грамм/литр + 2-этилгексилді эфир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564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564 грамм/литр + метсульфурон - метил, 600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2-этилгексилді эфирі, 564 грамм/литр + триасульфурон,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коллоидты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диметиламинды тұзы, 344 грамм/литр + дикамба қышқылы түріндегі диметиламинды тұзы,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 тұздарының қоспалары, 550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түріндегі күрделі 2-этилгексилді эфирі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диметиламинды түріндегі, калийлі және натрийлы тұздары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азимсульфурон, 500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757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грамм /килограмм + флорасулам, 150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калийлі тұзы, 12,5%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галаксифоп - Р - метил, 108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 - п - метил, 104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концентраты.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 - п - метил, 240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360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600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124 грамм/литр + 2,4-Д, 357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МОНОМАКС,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540 грамм/килограмм + метсульфурон - метил, 28 грамм/килограмм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659 грамм/килограмм + триасульфурон, 41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диметенамид, 720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диметиламинды тұз 2,4-Д, 357 грамм/литр + дикамба, 124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диметиламинды тұз МЦПА, 750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33 грамм/литр + имазапир, 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суда еритін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16,5 грамм/литр + имазапир, 7,5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имазапир,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грамм/килограмм + хлоримурон - этил, 150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 - метил - натрия, 25 грамм/литр + амидосульфурон, 100 грамм/литр + мефенпир - диэтил - антидот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116,2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грамм/литр + галоксифоп - п - метил, 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240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 - пропаргил, 240 грамм/литр + клоквинтоцет - мексил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 - пропаргил, 80 грамм/литр + клоксинтоцет - мексил, 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100 грамм/литр + флуроксипир, 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коллоидты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300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САМУРАЙ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375 грамм/литр + имазамокс, 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метолахлор, 960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коллоидты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270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600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700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125 грамм/килограмм + трибенурон - метил, 625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ПЛУГГЕР, сулы-дисперленген түйіршіктер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300 грамм/килограмм + трибенурон - метил, 450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391 грамм/килограмм + трибенурон - метил, 261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600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грамм/килограмм + тифенсульфурон - метил, 150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оксифлуорфен, 240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пендиметалин, 330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пендиметалин, 350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пеноксулам, 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грамм/литр + клоквинтоцет - мексил (антидот), 11,25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50 грамм/литр + клоквинтоцет - мексил (антидот), 12,5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грамм/литр + клоквинтоцет - мексил - антидот, 90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прометрин,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просульфокарб, 800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просульфурон,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500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- метолахлор, 312,5 грамм/литр + тербутилазин, 187,5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- метолахлор, 960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грамм/килограмм + метсульфурон-метил, 70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 - метил, 545 грамм/килограмм + метсульфурон - метил, 164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 - метил,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563 грамм/килограмм + флорасулам, 187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ГАЛЛАНТНЫЙ, 75% құрғақ сұйық суспензиясы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клоквинтоцет - мексил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грамм/литр + мефенпир - диэтил (антидот), 75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мефенпир - диэтил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100 грамм/литр + фенхлоразол - 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110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120 грамм/литр + мефенпир - диэтил (антидот), 33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120 грамм/литр + фенклоразол - этил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клохинтоцет-мексил (антидот), 47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клоквинтоцет - 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клоквинтоцет - мексил (антидот),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140 грамм/литр + фенклоразол - этил (антидот), 35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клоквинтоцет - мексил - антидот, 34,5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клоквинтоцет - мексил - антидот, 35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70 грамм/литр + клоквинтоцет - 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90 грамм/литр + клодинафоп - пропаргил, 45 грамм/литр + клоквинтоцет - мексил (антидот), 34,5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эмульсия концентраты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333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350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тефурил,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125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50 грамм/литр + имазамокс, 38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хлоридазон, 520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концентрат суспензиясы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грамм/килограмм + метсульфурон - метил, 333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циклоксидим,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этаметсульфурон - метил,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грамм/литр + десмедифам, 70 грамм/литр + фенмедифам, 90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грамм/литр + десмедифам, 71 грамм/литр + фенмедифам, 91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грамм/литр + фенмедифам, 63 грамм/литр + десмедифам, 21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 - метил,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 - метил, 500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эфир, 510 грамм/литр + флуроксипир, 90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2-этилгексилді эфир, 410 грамм/литр + флорасулам, 7,4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670 грамм/килограмм + тифенсульфурон - метил, 80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хизалафоп - п - тефурил,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грамм/килограмм + трибенурон - метил, 120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150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2-этилгексилді эфир, 350 грамм/литр + флорасулам, 7,4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 -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қышқылы, 500 грамм/литр + дикват, 35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квинклорак,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аминтұзы, 960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360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тидиазурон, 360 грамм/литр + диурон, 180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АВГУРОН ЭКСТРА, суспензионды концентрат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тұзының глифосаты, 888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35 грамм/литр + квинмерак,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770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клоквинтоцет - мексил, 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фенклоразол - этил (антидот),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метамитрон, 700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38 грамм/литр + хлоримурон - этил, 12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110 грамм/литр + фенмедифам, 110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2- этилгексилді эфир, 452,42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 этилгексилді эфир, 300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түріндегі диметиламинды тұзы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570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қышқылы, 750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грамм/литр + имазамокс, 23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глюфосинаты,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220 грамм/литр + никосульфурон,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грамм/литр + имазамокс, 22,4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қышқылы түріндегі калийлі және натрийлы тұздар қоспалары, 300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500 грамм/килограмм + тифенсульфурон - метил, 250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грамм/килограмм + тифенсульфурон - метил, 140 грамм/килограмм + флорасулам, 200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100 грамм/литр + фенмедифам,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480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375 грамм/килограмм + тифенсульфурон - метил, 375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2-этилгексилді эфирі, 960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200 грамм/литр + клоквинтоцет - 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клоквинтоцет - мексил (антидот), 70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грамм/литр + амидосульфурон,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500 грамм/килограмм + амидосульфурон, 250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450 грамм/килограмм + амидосульфурон, 210 грамм/килограмм + флорасулам, 90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 - метил, 50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170 грамм/литр + клодинафоп - прапаргил, 48,5 грамм/литр + клоквинтоцет - 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700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330 грамм/килограмм + имазапир, 150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137 грамм/литр + хизалафоп - п - этил, 73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флуазифоп - п - бутил, 150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80 грамм/литр + тиенкарбазон - метил, 7,5 грамм/литр + мефенпир - диэтил (антидот), 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400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бромоксинил, 200 грамм/литр + МЦПА,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натрийлы тұздар түріндегі, 700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(диметилалкил-аминды тұз)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120 грамм/литр + клоквинтоцет - мексил (антидот), 23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5 грамм/литр + 2,4-Д-2-этилгексил, 430 грамм/литр + мефенпир - 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мепикват - хлорид,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пеноксулам, 13,33 грамм/литр +цигалофоп - бутил,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/килограмм + никосульфурон, 92 грамм /килограмм, дикамба кислоты, 550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клопирадид, 267 грамм/литр + пиклорама, 67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квизалофоп - п - тефурил,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/килограмм + йодосульфурон - метил - натрий, 6 грамм /килограмм + мефенпир – диэтил (антидот), 90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эфирі,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2-этилгексилді эфирі, 410 грамм/литр + флорасулам, 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биспирибак натрия, 400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90 грамм/литр + клодинафоп - пропаргил, 60 грамм/литр + клоквинтосет - мексил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150 грамм/литр + никосульфурон, 60 грамм/литр + тифенсульфурон - метил, 11,25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150 грамм/килограмм + трибенурон - метил, 48 грамм /килограмм + флорасулам, 16 грамм /килограмм + клоквинтоцет - мексил (антидот), 37,5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240 грамм/литр + 2,4-Д қышқылы, 160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кломазон, 480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50 грамм /килограмм + МЦПА, 680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бромоксинил, 100 грамм/литр + 2,4-Д қышқылы түріндегі күрделі эфир,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 этилгексилді эфир, 452,42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фенхлоразол - этил (антидот), 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флукарбазон, 700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261 грамм /килограмм + метсульфурон - метил, 391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300 грамм/литр + хизалофоп - п - этил, 45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коллоидты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 грамм/литр + флорсулам, 3,6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эфир + карфентразон - этил, 20 грамм/литр + флуросипир,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аз ұшатын эфирлер,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88,5 грамм/литр + пиклорама қышқылы, 8,5 грамм/литр + клопиралида қышқылы, 177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сулы-гликоль ерітіндісі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200 грамм/литр + тебуконазол,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коллоидты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ПРОПИКОН, эмульсия концентраты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 - метил, 310 грамм/литр + эпоксиконазол, 187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500 грамм/литр + карбендазим,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224 грамм/литр + тебуконазол, 148 грамм/литр + протиоканазол, 53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200 грамм/литр + ципроконазол, 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200 грамм/литр + пропиконазол,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225 грамм/литр + флутриафол, 75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62,5 грамм/литр + эпоксиконазол, 62,5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250 грамм/литр + ципроконазол, 80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грамм/литр + тебуконазол,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240 грамм/литр + эпоксиконазол, 160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грамм/литр + тебуконазол, 167 грамм/литр + триадименол, 43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90 грамм/литр + тебуконазол, 317 грамм/литр + флутриафол, 93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97 грамм/литр + тебуконазол, 400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 - метил, 250 грамм/литр + тебуконазол, 167 грамм/литр + триадименол, 43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381 грамм/литр + флутриафол, 117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клотианидин, 73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80 грамм/литр + тебуконазол, 160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флуоксастробин, 180 грамм/литр + тебуконазол,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230 грамм/литр + пираклостробин, 115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ципроканазол, 300 грамм/литр + тебуканазол,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200 грамм/литр + тиофанат - метил, 300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200 грамм/литр + тиофанат - метил, 200 грамм/литр + металаксил,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210 грамм/литр + тебуконазол, 210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133 грамм/литр + эпоксиконазол,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грамм/литр + азоксистробин, 100 грамм/литр + ципроконазол, 30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390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коллоидты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125 грамм/литр + триадимефон,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карбендазим,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хлороталонил,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эпоксиконазол, 41,6 грамм/литр + пираклостробин, 66,6 грамм/литр + флуксапироксад, 41,6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флокумафен, 0,05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фостиазат, 100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микрокапсулалы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150 грамм/литр + лямбда - цигалотрин,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 - цифлутрин, 90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400 грамм/литр + бифентрин, 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малатиона, 570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36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125 грамм/литр + имидаклоприд, 100 грамм/литр + клотианидин,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80 грамм/литр + дифлубензурон, 96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106 грамм/литр + ацетамиприд, 115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циперметрин, 250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индоксакарб, 150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240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дельтаметрин,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метомил, 250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хлорантранилипрол, 200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 –сулы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грамм/литр + имидаклоприд, 210 грамм/литр + лямбда - цигалотрин, 105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18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/килограмм + луфенурон, 400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 - цигалотрин, 6,4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диафентиурон,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750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профенофос, 300 грамм/литр + лямбда - цигалотрин, 15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36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/килограмм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 - цигалатрин, 150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300 грамм/литр + бета - циперметрин, 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+ альфа - циперметрин,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гекситиазокс, 100 грамм /килограмм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пропаргит, 570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клотианидин, 145 грамм/литр + лямбда - цигалотрин, 135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 - цигалотрин, 60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микрокапсулалы суспензия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тефлубензурон, 150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фенитротион, 500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спиромезифен, 228,6 грамм/литр + абамектин, 11,4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100 грамм/литр + дельтаметрин, 10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метафлумизон, 240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спиротетрамат, 120 грамм/литр + имидаклоприд, 120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суспензиясы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- 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луфенурон, 50 грамм/литр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кемінде 45 миллиард өміршең споралар/грамм, биологиялық белсенділік 1500 белсенділік бірлігі (ББ)/грамм, экзотоксиннің құрамы 0,6-0,8% (споралы-кристалды кешен және син-экзотоксин Вacillus thurinqiensis, variant Тhurinqiensis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қолданыстың екі бағыты бойынша мемлекеттік тіркелімдегі гербицид және десикант ретінде қолдануға рұқсат етілген препараттар;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қолданыстың екі бағыты бойынша мемлекеттік тіркелімдегі, инсектицид және сол сияқты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қамбалардағы, ауыл шаруашылығы тауар өндірушілерінің қоймаларындағы зиянкестермен күресуге пайдалануға рұқсат етілген препараттар;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қолданыстың екі бағыты бойынша мемлекеттік тіркелімдегі, инсектицид және сол сияқты қамбалардағы зинкестерге, астық өнімдерін өндіру жүйелеріндегі қамбалардың зиянкестеріне қарсы қолдануға рұқсат етілген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қолданыстың үш бағыты бойынша мемлекеттік тіркелімдегі, инсектицид және сол сияқты қамбалардағы зинкестерге, ауыл шаруашылығы тауар өндірушілерінің қоймаларындағы және астық өнімдерін өндіру жүйесіндегі қамбалардың зиянкестеріне қарсы қолдануға рұқсат етілген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қолданыстың екі бағыты бойынша мемлекеттік тіркелімдегі, инсектицид және сол сияқты фунгицид есебінде де қолдануға рұқсат етілген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қолданыстың екі бағыты бойынша мемлекеттік тіркелімдегі, инсектицид және сол сияқты дақылдарды егер алды өңдеуге пайдалануға рұқсат етілген препараттар.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