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ed13" w14:textId="4a4e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"Атырау облысы бойынша тұрғын үй сертификаттарының мөлшері мен оларды алушылар санаттарының тізбесін айқындау туралы" 2019 жылғы 27 тамыздағы № 352-VІ шешіміне өзгеріс енгізу туралы</w:t>
      </w:r>
    </w:p>
    <w:p>
      <w:pPr>
        <w:spacing w:after="0"/>
        <w:ind w:left="0"/>
        <w:jc w:val="both"/>
      </w:pPr>
      <w:r>
        <w:rPr>
          <w:rFonts w:ascii="Times New Roman"/>
          <w:b w:val="false"/>
          <w:i w:val="false"/>
          <w:color w:val="000000"/>
          <w:sz w:val="28"/>
        </w:rPr>
        <w:t>Атырау облыстық мәслихатының 2021 жылғы 29 қыркүйектегі № 75-VII шешімі. Қазақстан Республикасының Әділет министрлігінде 2021 жылғы 12 қазанда № 2476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"Атырау облысы бойынша тұрғын үй сертификаттарының мөлшері мен оларды алушылар санаттарының тізбесін айқындау туралы" 2019 жылғы 27 тамыздағы № 352-VІ (нормативтік құқықтық актілерді мемлекеттік тіркеу тізілімінде № 4490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Наутиев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2021 жылғы 29 қыркүйектегі № 75-VII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мәслихаттың 2019 жылғы 27 тамыздағы № 352-VІ шешіміне қосымша</w:t>
            </w:r>
          </w:p>
        </w:tc>
      </w:tr>
    </w:tbl>
    <w:bookmarkStart w:name="z11" w:id="4"/>
    <w:p>
      <w:pPr>
        <w:spacing w:after="0"/>
        <w:ind w:left="0"/>
        <w:jc w:val="left"/>
      </w:pPr>
      <w:r>
        <w:rPr>
          <w:rFonts w:ascii="Times New Roman"/>
          <w:b/>
          <w:i w:val="false"/>
          <w:color w:val="000000"/>
        </w:rPr>
        <w:t xml:space="preserve"> Атырау облысы бойынша тұрғын үй сертификаттарының мөлшері және алушылар санаттарының тізбесі</w:t>
      </w:r>
    </w:p>
    <w:bookmarkEnd w:id="4"/>
    <w:bookmarkStart w:name="z12" w:id="5"/>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және (немесе) Қазақстан Республикасының Үкіметі бекіткен мемлекеттік тұрғын үй құрылысы мемлекеттік бағдарламасы шеңберінде ипотекалық тұрғын үй қарыздарын пайдалана отырып, азаматтардың тұрғын үйді меншігіне алу құқығын іске асыру үшін, Атырау облысындағы тұрғын үй сертификаттарының мөлшерін айқындау:</w:t>
      </w:r>
    </w:p>
    <w:bookmarkEnd w:id="5"/>
    <w:bookmarkStart w:name="z13" w:id="6"/>
    <w:p>
      <w:pPr>
        <w:spacing w:after="0"/>
        <w:ind w:left="0"/>
        <w:jc w:val="both"/>
      </w:pPr>
      <w:r>
        <w:rPr>
          <w:rFonts w:ascii="Times New Roman"/>
          <w:b w:val="false"/>
          <w:i w:val="false"/>
          <w:color w:val="000000"/>
          <w:sz w:val="28"/>
        </w:rPr>
        <w:t>
      1) бастапқы жарна сомасынан 90 пайызы, бірақ әлеуметтік көмек түрінде 1 500 000 (бір миллион бес жүз мың) теңгеден аспайды;</w:t>
      </w:r>
    </w:p>
    <w:bookmarkEnd w:id="6"/>
    <w:bookmarkStart w:name="z14" w:id="7"/>
    <w:p>
      <w:pPr>
        <w:spacing w:after="0"/>
        <w:ind w:left="0"/>
        <w:jc w:val="both"/>
      </w:pPr>
      <w:r>
        <w:rPr>
          <w:rFonts w:ascii="Times New Roman"/>
          <w:b w:val="false"/>
          <w:i w:val="false"/>
          <w:color w:val="000000"/>
          <w:sz w:val="28"/>
        </w:rPr>
        <w:t>
      2) бастапқы жарна сомасынан 50 пайызы, бірақ әлеуметтік қолдау түрінде 1 500 000 (бір миллион бес жүз мың) теңгеден аспайды.</w:t>
      </w:r>
    </w:p>
    <w:bookmarkEnd w:id="7"/>
    <w:bookmarkStart w:name="z15" w:id="8"/>
    <w:p>
      <w:pPr>
        <w:spacing w:after="0"/>
        <w:ind w:left="0"/>
        <w:jc w:val="both"/>
      </w:pPr>
      <w:r>
        <w:rPr>
          <w:rFonts w:ascii="Times New Roman"/>
          <w:b w:val="false"/>
          <w:i w:val="false"/>
          <w:color w:val="000000"/>
          <w:sz w:val="28"/>
        </w:rPr>
        <w:t>
      Тұрғын үй сертификатының сомасы әрбір алушы үшін 1 500 000 (бір миллион бес жүз мың) теңгеге дейін бірыңғай мөлшерде айқындалады.</w:t>
      </w:r>
    </w:p>
    <w:bookmarkEnd w:id="8"/>
    <w:bookmarkStart w:name="z16" w:id="9"/>
    <w:p>
      <w:pPr>
        <w:spacing w:after="0"/>
        <w:ind w:left="0"/>
        <w:jc w:val="both"/>
      </w:pPr>
      <w:r>
        <w:rPr>
          <w:rFonts w:ascii="Times New Roman"/>
          <w:b w:val="false"/>
          <w:i w:val="false"/>
          <w:color w:val="000000"/>
          <w:sz w:val="28"/>
        </w:rPr>
        <w:t>
      2. Тұрғын үй сертификаттарының алушылар санаттары:</w:t>
      </w:r>
    </w:p>
    <w:bookmarkEnd w:id="9"/>
    <w:bookmarkStart w:name="z17" w:id="10"/>
    <w:p>
      <w:pPr>
        <w:spacing w:after="0"/>
        <w:ind w:left="0"/>
        <w:jc w:val="both"/>
      </w:pPr>
      <w:r>
        <w:rPr>
          <w:rFonts w:ascii="Times New Roman"/>
          <w:b w:val="false"/>
          <w:i w:val="false"/>
          <w:color w:val="000000"/>
          <w:sz w:val="28"/>
        </w:rPr>
        <w:t>
      1) мүгедек балалары бар немесе оларды тәрбиелеушi отбасылары;</w:t>
      </w:r>
    </w:p>
    <w:bookmarkEnd w:id="10"/>
    <w:bookmarkStart w:name="z18" w:id="11"/>
    <w:p>
      <w:pPr>
        <w:spacing w:after="0"/>
        <w:ind w:left="0"/>
        <w:jc w:val="both"/>
      </w:pPr>
      <w:r>
        <w:rPr>
          <w:rFonts w:ascii="Times New Roman"/>
          <w:b w:val="false"/>
          <w:i w:val="false"/>
          <w:color w:val="000000"/>
          <w:sz w:val="28"/>
        </w:rPr>
        <w:t>
      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1"/>
    <w:bookmarkStart w:name="z19" w:id="12"/>
    <w:p>
      <w:pPr>
        <w:spacing w:after="0"/>
        <w:ind w:left="0"/>
        <w:jc w:val="both"/>
      </w:pPr>
      <w:r>
        <w:rPr>
          <w:rFonts w:ascii="Times New Roman"/>
          <w:b w:val="false"/>
          <w:i w:val="false"/>
          <w:color w:val="000000"/>
          <w:sz w:val="28"/>
        </w:rPr>
        <w:t>
      3) толық емес отбасылар;</w:t>
      </w:r>
    </w:p>
    <w:bookmarkEnd w:id="12"/>
    <w:bookmarkStart w:name="z20" w:id="13"/>
    <w:p>
      <w:pPr>
        <w:spacing w:after="0"/>
        <w:ind w:left="0"/>
        <w:jc w:val="both"/>
      </w:pPr>
      <w:r>
        <w:rPr>
          <w:rFonts w:ascii="Times New Roman"/>
          <w:b w:val="false"/>
          <w:i w:val="false"/>
          <w:color w:val="000000"/>
          <w:sz w:val="28"/>
        </w:rPr>
        <w:t>
      4) денсаулық сақтау, білім беру, мәдениет, спорт салаларында қызмет ететін қажетті мамандар.</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