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1c0" w14:textId="0a9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2020 жылғы 9 желтоқсандағы № 497-VІ "2021-2023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29 қыркүйектегі № 73-VII шешімі. Қазақстан Республикасының Әділет министрлігінде 2021 жылғы 8 қазанда № 24686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"2021-2023 жылдарға арналған облыстық бюджет туралы" 2020 жылғы 9 желтоқсандағы № 497-VІ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облыстық бюджет тиiсiнше 1, 2 және 3-қосымшаларға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469 783 475 мың теңге, оның ішінде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142 220 069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5 170 521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322 379 885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472 917 116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10 908 758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21 479 763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10 571 005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10 427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10 573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-14 052 826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14 052 826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14 142 238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11 660 024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11 570 612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Атырау қаласы мен аудандар бюджеттеріне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 бойынша: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 мен меншікті облыстық бюджетке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және Атырау қаласына – 30%; меншікті облыстық бюджетке – 100%;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0%, Атырау қаласына – 50%, Құрманғазы, Индер, Исатай, Қызылқоға, Мақат, Махамбет аудандары мен меншікті облыстық бюджетке – 100%;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0%, Қызылқоға, Мақат аудандары мен Атырау қаласына – 50%, Құрманғазы, Индер, Исатай, Махамбет аудандарына – 75%;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әлеуметтік-экономикалық дамуы мен оның инфрақұрылымын дамытуға жер қойнауын пайдаланушылардың аударымдары бойынша: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жергілікті атқарушы органдарының резерві 1 742 392 мың теңге сомасында бекітілсін.";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24 тармақпен толықтырылсын: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04 2 261 082 015 "Бастауыш, негізгі және жалпы орта білім беру мемлекеттік ұйымдарында жалпы білім беру" бағдарламасы бойынша жұмсалған 12 087 433 мың теңге кассалық шығындары 04 2 261 203 015 "Мемлекеттік орта білім беру ұйымдарында жан басына шаққандағы қаржыландыруды іске асыру" бағдарламасына жылжытылсын.";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2021 жылғы 29 қыркүйектегі № 73-VII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2020 жылғы 9 желтоқсандағы № 497-VI шешіміне 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"/>
        <w:gridCol w:w="362"/>
        <w:gridCol w:w="380"/>
        <w:gridCol w:w="1017"/>
        <w:gridCol w:w="324"/>
        <w:gridCol w:w="346"/>
        <w:gridCol w:w="346"/>
        <w:gridCol w:w="2213"/>
        <w:gridCol w:w="4"/>
        <w:gridCol w:w="3932"/>
        <w:gridCol w:w="26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469783475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78339784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16270873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322379885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74801556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мемлекеттік ұйымдарында жалпы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жұмыс iстеуге жiберiлген медицина және фармацевтика қызметкерлерiн әлеуметтiк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-14052826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