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8a55" w14:textId="99d8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тыңайтқыштардың (органикалық тыңайтқыштарды қоспағанда) субсидияланатын түрлерінің тізбесі және сатушыдан сатып алынған тыңайтқыштардың 1 тоннасына (литріне, килограмына)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2021 жылғы 22 сәуірдегі № 107 қаулысы. Атырау облысының Әділет департаментінде 2021 жылғы 23 сәуірде № 4939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болып тіркелген) бекітілген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тыңайтқыштардың (органикалық тыңайтқыштарды қоспағанда) субсидияланатын түрлерінің тізбесі және сатушыдан сатып алынған тыңайтқыштардың 1 тоннасына (литріне, килограмына) арналған субсидиялар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Қ.Е. Нұрлыбаевқа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Атырау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әкімідігінің 2021 жылғы 22 сәуірдегі № 107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тыңайтқыштардың (органикалық тыңайтқыштарды қоспағанда) субсидияланатын түрлерінің тізбесі және сатушыдан сатып алынған тыңайтқыштардың 1 тоннасына (литріне, килограмына) арналған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783"/>
        <w:gridCol w:w="6459"/>
        <w:gridCol w:w="107"/>
        <w:gridCol w:w="1376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Cубсидияланатын тыңайтқыштардың түрлері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әсерлі заттар мөлшері,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Cубсидия нормаcы, тенге/тонна, литр, кг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селитрасы, Б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аммоний нитраты,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маркасы </w:t>
            </w:r>
          </w:p>
          <w:bookmarkEnd w:id="5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Түйіршіктелген аммоний сульфаты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минералды тыңайтқышы В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маркасы (модифицияланған минералдық тыңайтқыш)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+BMZ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Б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маркасы (модифицияланған минералдық тыңайтқыш)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маркасы</w:t>
            </w:r>
          </w:p>
          <w:bookmarkEnd w:id="6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азотты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КАС-32 маркасы</w:t>
            </w:r>
          </w:p>
          <w:bookmarkEnd w:id="7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(КАС)</w:t>
            </w:r>
          </w:p>
          <w:bookmarkEnd w:id="8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-а.е. 6,8, N нитратты - а.е. 6,8, N амидті - а.е.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 сұйық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(КАС)</w:t>
            </w:r>
          </w:p>
          <w:bookmarkEnd w:id="9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азотты тыңайтқыш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КАС 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минералдық тыңайтқышы "Б"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байытылған ұнтақ күйіндегі суперфосфат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 ұны мен концентраты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  <w:bookmarkEnd w:id="10"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Супрефос – минералдық тыңайтқышы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құрамдағы тыңайтқыш, SiB маркасы (модифицияланған минералдық тыңатқыш)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мочевина фосфаты (17,5-44-0)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18-44-0 (UP)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жоғарғы және бірінші сұрып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N-10, P-46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10-46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N-12, P-52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маркасы (модифицияланған минералдық тыңайтқыш)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Түйіршіктелген моноаммонийфосфат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моноаммонийфосфат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 12:52</w:t>
            </w:r>
          </w:p>
          <w:bookmarkEnd w:id="11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Түктелген қоспа: 10:46:0 маркасы (аммофос)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10:36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10:33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  <w:bookmarkEnd w:id="12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хлорлы калий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маркасы (модифицияланған минералдық тыңайтқыш)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хлорлы калий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 Solumop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0-0-61 (KCl)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(күкіртқышқылды калий)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калий, SiB маркасы (модифицияланған минералдық тыңайтқыш)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күкіртқышқылды калий (калий сульфаты)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(күкіртқышқылды калий)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(Yara Tera Krista SOP)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күкіртқышқылды калий минералдық тыңайтқышы (калий сульфаты)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 сұрып, II сұрып)</w:t>
            </w:r>
          </w:p>
          <w:bookmarkEnd w:id="13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маркасы: 0-0-51 (SOP)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SOP 0.0.51 (47)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  <w:bookmarkEnd w:id="14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Фосфор-калийлі тыңайтқыш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карбамид агрохимикаты С 12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карбамид агрохимикаты С 7,5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карбамид агрохимикаты С 4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(СКТ) 11-37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 (СКТ)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ЖСУ ФСМ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 К2О-1,25, SO3-3,75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тыңайтқыш, 15:15:15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маркасы</w:t>
            </w:r>
          </w:p>
          <w:bookmarkEnd w:id="15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маркасы</w:t>
            </w:r>
          </w:p>
          <w:bookmarkEnd w:id="16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Азот-фосфор-калийлі тыңайтқыш, 15:15:15 маркасы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Азот-фосфор-калийлі-нитроаммофоска (азофоска), NPK-тыңайтқыш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кешенді тыңайтқыш (NPK- тыңайтқыш)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кешенді тыңайтқыш (NPK- тыңайтқыш) 15:15:15 тыңайтқыш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(диаммофоска), 15:15:15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маркасы (модифицияланған минералдық тыңайтқыш)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нитроаммофоска азофоска тыңайтқышы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Азот-фосфор-калийлі-нитроаммофоска (азофоска) тыңайтқышы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Азот-фосфор-калийлі-нитроаммофоска (азофоска), NPK-тыңайтқыш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Азот-фосфор-калийлі кешенді минералдық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(NPK- тыңайтқыш)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маркасы</w:t>
            </w:r>
          </w:p>
          <w:bookmarkEnd w:id="17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маркасы</w:t>
            </w:r>
          </w:p>
          <w:bookmarkEnd w:id="18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маркасы (модифицияланған минералдық тыңайтқыш)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16:16:16+BCMZ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гранулометрлік құрамдағы нитроаммофоска </w:t>
            </w:r>
          </w:p>
        </w:tc>
        <w:tc>
          <w:tcPr>
            <w:tcW w:w="6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гранулометрлік құрамдағы нитроаммофоска 16:16:16 маркасы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гранулометрлік құрамдағы нитроаммофоска 8:24:24 маркасы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гранулометрлік құрамдағы нитроаммофоска 17:0,1:28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гранулометрлік құрамдағы нитроаммофоска 21:0,1:21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гранулометрлік құрамдағы нитроаммофоска 15:24:16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16-16-8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диаммофоска маркасы 10-26-26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тыңайтқыш, NPK-1 маркасы (диаммофоска)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диаммофоска маркасы 10-26-26, NPK-1 (диаммофоска)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кешенді минералдық тыңайтқыш (NPK- тыңайтқыш) 10:26:26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тыңайтқыш, 10-26-26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тыңайтқыш, 10:26:26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(диаммофоска), 10:26:26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Азот-фосфор-калийлі-нитроаммофоска (азофоска), NPK- тыңайтқыш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Азот-фосфор-калийлі- диаммофоска тыңайтқышы 10-26-26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тыңайтқыш, 10:20:20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тыңайтқыш, 13:19:19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тыңайтқыш, NPK-1 маркасы (диаммофоска)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тыңайтқыш, 8-20-30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кешенді минералдық тыңайтқыш (NPK тыңайтқыш) 5:14:14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N-5%, P2O5-14%,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K2O-14%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Азот-фосфор-калийлі-нитроаммофоска (азофоска) тыңайтқышы, NPK-тыңайтқыш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N-5%, P2O5-14%,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K2O-14%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Азот-фосфор-калийлі-нитроаммофоска (азофоска) тыңайтқышы, NPK-тыңайтқыш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N-6%, P2O5-14%,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K2O-14%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кешенді минералдық тыңайтқыш (NPK тыңайтқыш) 6:14:14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N-6%, P2O5-14%,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K2O-14%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Азот-фосфор-калийлі-нитроаммофоска (азофоска) тыңайтқышы, NPK-тыңайтқыш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13-13-24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маркасы</w:t>
            </w:r>
          </w:p>
          <w:bookmarkEnd w:id="23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кешенді минералдық тыңайтқыш (NPK тыңайтқыш) 20:20:10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Азот-фосфор-калийлі-нитроаммофоска (азофоска) тыңайтқышы, NPK-тыңайтқыш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азот-фосфор-калийлі минералдық тыңайтқышы (NPK түктелген қоспа)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 күкірт құрамдағы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NPK(S) 8-20-30(2) маркасы</w:t>
            </w:r>
          </w:p>
          <w:bookmarkEnd w:id="24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NPK-1 (диаммофоска), NPKS-8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20-10-10+S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Азот-фосфор-калийлі-нитроаммофоска (азофоска) тыңайтқышы, NPK тыңайтқыш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Азот-фосфор-калийлі-нитроаммофоска (азофоска) тыңайтқышы, NPK тыңайтқыш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маркасы</w:t>
            </w:r>
          </w:p>
          <w:bookmarkEnd w:id="25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23:13:8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Азот-фосфор-калийлі кешенді тыңайтқышы 23:13:8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тыңайтқыш (диаммофоска), 10:26:26 маркасы</w:t>
            </w:r>
          </w:p>
        </w:tc>
        <w:tc>
          <w:tcPr>
            <w:tcW w:w="6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маркасы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гранулометрлік құрамдағы нитроаммофоска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Азот-фосфор-калийлі кешенді тыңайтқыш 16:16:16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Азот-фосфор-калийлі кешенді тыңайтқыш 8:24:24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Азот-фосфор-калийлі кешенді тыңайтқыш 17:0,1:28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құрамдағы тыңайтқыш, NP+S=20:20+14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құрамдағы тыңайтқыш NP+S=20:20+14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құрамдағы күрделі тыңайтқыш (NP+S-тыңайтқыш) 20:20:14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құрамдағы күрделі тыңайтқыш 20:20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құрамдағы күрделі тыңайтқыш 20:20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құрамдағы тыңайтқыш, SiB маркасы (модицияланған минералдық тыңайтқыш)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құрамдағы күрделі тыңайтқыш, 20:20+BCMZ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құрамдағы тыңайтқыш 20:20 (13,5)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құрамдағы күрделі тыңайтқыш, (NP+S-тыңайтқыш) 20:20:12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құрамдағы күрделі тыңайтқыш, (NP+S-тыңайтқыш) 20:20:10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құрамдағы күрделі тыңайтқыш, (NP+S-тыңайтқыш) 20:20:8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құрамдағы күрделі тыңайтқыш, (NP+S-тыңайтқыш) 17:22:14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құрамдағы тыңайтқыш, 16:20(14)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құрамдағы тыңайтқыш (NP+S-тыңайтқыш) NP+S=16:20+12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Азот-фосфор күкірт құрамдағы тыңайтқыш (NP+S-тыңайтқыш) NP+S=16:20+12 маркасы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сульфоаммофос агрохимикаты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құрамды тыңайтқыш 15:25(12)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 күкірт құрамды тыңайтқыш 14:34(13,5)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тыңайтқыш, (NPКS-тыңайтқыш)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а.е. 4,0% Р2О5-а.е. 9,6%, К2О-а.е. 8,0%, SO3-а.е.12,0%, СаО-а.е. 10,2%, MgO- а.е. 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(А, Б, В маркалары)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%-дан аз емес аммонийлі азот-а.е. 6,0; Р2О5-11,0; SO3-15.0; СаО-14,0; MgO-0,25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құрамды тыңайтқыш (РК-тыңайтқыш)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(Р2О5-а.е. 14%, К2О- 8,0% дейін, СаО-а.е. 13,2%, MgO-а.е. 0,45%)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(РКS-тыңайтқыш)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Р2О5-а.е. 13,1%, К2О- 7,0% дейін, SО3- 7,0% дейін, СаО-а.е. 13,3%, MgО-а.е. 0,4%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күкірт құрамды тыңайтқыш (РS-тыңайтқыш)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Р2О5-а.е. 11,0%,SO 3- 10,0% дейін, СаО-а.е. 13,5%, MgO-а.е. 0,45%)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арнайы моноаммонийфосфат, А маркасы</w:t>
            </w:r>
          </w:p>
        </w:tc>
        <w:tc>
          <w:tcPr>
            <w:tcW w:w="6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кристалданған моноаммонийфосфат А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тазартылған кристалданған арнайы моноаммонийфосфат: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маркалары</w:t>
            </w:r>
          </w:p>
          <w:bookmarkEnd w:id="27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кристалданған моноаммонийфосфат: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Б маркалары </w:t>
            </w:r>
          </w:p>
          <w:bookmarkEnd w:id="28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кристалданған моноаммонийфосфат Б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моноаммонийфосфат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12-61-0 (MAP)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Тыңайтатын диаммонийфосфат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калий агрохимикаты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монокалийфосфат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Krista MKP (монокалий фосфат)</w:t>
            </w:r>
          </w:p>
        </w:tc>
        <w:tc>
          <w:tcPr>
            <w:tcW w:w="6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MKP (монокалий фосфат)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МКР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0-52-34 (MKP)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А, Б, В маркалары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 түзуші қоректендіргіш ерітінділер "Микробиотыңайтқыш "МЭРС"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фитоқосынды Fe-2,5, фитоқосынды Mo-2,0, фитоқосынды Cu-1,0, фитоқосынды Zn-2,5, фитоқосынды Mn-1,0, фитоқосынды Сo-0,5,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фитоқосынды B-0,5</w:t>
            </w:r>
          </w:p>
          <w:bookmarkEnd w:id="2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YaraLiva Calcinit (кальций нитраты)</w:t>
            </w:r>
          </w:p>
        </w:tc>
        <w:tc>
          <w:tcPr>
            <w:tcW w:w="6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А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Б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В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Г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 А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концентратталған кальций нитраты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CaO-32; N-17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концентратталған кальций нитраты (Haifa-Cal Prime)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N-NО3-16,7,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CaO-33; Ca-23,5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кальций селитрасы Е маркасы,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Yara Liva Calcinit</w:t>
            </w:r>
          </w:p>
          <w:bookmarkEnd w:id="31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15-0-0 + 27 CaO (CN)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кальций селитрасы "Г"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кальций селитрасы "Е"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Kristalon Special 18-18-18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Kristalon Red 12-12-36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Kristalon Yellow 13-40-13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Kristalon Cucumber 14-11-31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NPK тыңайтқыш Yara Kristalon Brown 3-11-38 микроэлементтерімен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қоңыр)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NPK тыңайтқыш YaraTera Kristalon микроэлементтерімен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NPK тыңайтқыш YaraTera Kristalon микроэлементтерімен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NPK тыңайтқыш YaraTera Kristalon микроэлементтерімен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NPK тыңайтқыш YaraTera Kristalon микроэлементтерімен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Vita Rexolin D12, темір хелаты DTPA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Tera Rexolin D12, темір хелаты DTPA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"Хелатэм" ДТПА Fe түйіршіктелген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Rexolin Q40, темір хелаты EDDHA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Rexolin Q40, темір хелаты EDDHA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микроэлементтермен хелатты тыңайтқыш Ультрамаг "хелат Fe-13"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Rexolin Zn15, мырыш хелаты EDTA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Rexolin Zn15, мырыш хелаты EDTA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микроэлементтермен хелатты тыңайтқыш Ультрамаг "Хелат Zn -15"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Vita Rexolin Mn13, марганец хелаты EDTA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Tera Rexolin Mn13, марганец хелаты EDTA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микроэлементтермен хелатты тыңайтқыш Ультрамаг "Хелат Mn -13"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Rexolin Cu15, мыс хелаты EDTA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Rexolin Cu15, мыс хелаты EDTA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микроэлементтермен хелатты тыңайтқыш Ультрамаг "Хелат Cu -15"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Vita Rexolin Ca10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Tera Rexolin Ca10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Stopit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Vita Rexolin APN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Tera Rexolin APN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Rexolin ABC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Rexolin ABC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 Vita Tenso Coctail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YaraTera Tenso Coctail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Brassitrel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agriphos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KOMBIPHOS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7-сулы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7-сулы (магний сульфаты)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(магний сульфаты), А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(магний сульфаты), А маркасы (I сұрып, II сұрып, III сұрып)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(магний сульфаты), Б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(магний сульфаты), В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(магний сульфаты), В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агрохимикаты: ұсақ кристалды Эпсомит, түйіршіктелген Эпсомит, ұсақ кристалды Кизерит, түйіршіктелген Кизерит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 "Magnesium Sulphate"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Krista K Plus (калий нитраты)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K Plus (калий нитраты)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N-13,7, NO3-13,7,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- 46,3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минералды тыңайтқышы (калий нитраты)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селитрасы Multi-K GG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калий селитрасы СХ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13-0-46 (NOP)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Krista MAG (магний нитраты)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  <w:bookmarkEnd w:id="33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Krista MAG (магний нитраты)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магний 6-сулы (магний селитрасы)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Growfert: 11-0-0 + 15 MgO (MN)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BlackJak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 қышқылдары-3-5,ульмин қышқылдары және гумин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 foliar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еркін амин қышқылдары 9,3, N-2,1, B-0,02, Zn-0,07, Mn-0,04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Terra-Sorb complex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еркін амин қышқылдары 20, N-5,5, B-1,5, Zn-0,1, Mn-0,1, Fe-1,0, Mg-0,8,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Millerplex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экстракті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 минералдық тыңайтқыш Yara Mila Complex 12-11-18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16-27-7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12-24-12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Mila NPK 9-12-25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Органикалық-минералдық тыңайтқыш Биостим "Старт"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63</w:t>
            </w:r>
          </w:p>
          <w:bookmarkEnd w:id="35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Органикалық-минералдық тыңайтқыш Биостим "Әмбебап"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10,0, N – 6,0, К2О – 3,0%, SO3 – 5,0%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Органикалық-минералдық тыңайтқыш Биостим "Өсу"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Органикалық-минералдық тыңайтқыш Биостим "Дәнділер"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Органикалық-минералдық тыңайтқыш Биостим "Майлылар"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Органикалық-минералдық тыңайтқыш Биостим "Қызылша"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Органикалық-минералдық тыңайтқыш Биостим "Жүгері"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</w:t>
            </w:r>
          </w:p>
          <w:bookmarkEnd w:id="36"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 "Жүгері үшін"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 "Майлылар үшін"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 "Майлылар үшін"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 "Бұршақтылар үшін"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 "Картоп үшін"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2,5%, Fe-0,3%, Cо-0,002%, Mn-0,6%, Zn-0,65%, Cu-0,2%, B-0,4%, Mo-0,005%, Ti-0,03%</w:t>
            </w:r>
          </w:p>
          <w:bookmarkEnd w:id="3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Ультрамаг Комби "Қызылша үшін"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6:14:35+2MgO+MЭ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12:8:31+2MgO+MЭ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13:40:13+MЭ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15:15:30+1,5MgO+МЭ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18:18:18+3MgO+МЭ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20:20:20+МЭ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дәнділер)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 Mn-0,3%, Zn-0,15%, Cu-0,05%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тұздануға қарсы (AGRIFUL ANTISAL)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мырыш (TECNOKEL AMINO Zn)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КҮКІРТ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поли-гиброктар-карбо қышқылдар-20%, N-2, Р-2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CoRoN 25-0-0 Plus 0,5% B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АктиВейв (ActiWave)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Вива (Viva)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К2O - 8,0%, C - 8,0%, Fe - 0,02% (EDDHSA), полисахаридтер, дәрумендер, ақуыздар, амин қышқылдары, тазартылған қарашірік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Кендал ТЕ (Kendal TE)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Бороплюс (Boroplus)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кальций (Brexil Ca)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комби (Brexil Combi)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Микс (Brexil Mix)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Мульти (Brexil Multi)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Феррум (Brexil Fe)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Брексил Мырыш (Brexil Zn)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Brexil Mn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Кальбит 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(Calbit C)</w:t>
            </w:r>
          </w:p>
          <w:bookmarkEnd w:id="38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Кендал (Kendal)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13:40:13 (Master 13:40:13)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K2O -13%, B-0,02%, Cu-0,005% (EDTA), Fe-0,07% (EDTA), Mn-0,03% (EDTA), Zn-0,01% (EDTA)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Р205-40, K2O 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(MASTER) 15:5:30+2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K2O 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18:18:18+3MgO+S+TE (Master 18:18:18+3MgO+S+TE)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Р205-18,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20:20:20 (Master 20:20:20)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3:11:38+4 (Master 3:11:38+4)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Мастер (MASTER) 3:37:37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Р205-18,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Р205-6,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10:54:10 (Plantafol 10:54:10)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20:20:20 (Plantafol 20:20:20)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30:10:10 (Plantofol 30:10:10)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Плантафол 5:15:45 (Plantafol 5:15:45)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Радифарм (Radifarm)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сапонин, бетаин, ақуыздар, 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Мегафол (Megafol)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Свит (Sweet)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Бенефит ПЗ (Benefit PZ)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4,8 (Ferrilene4,8 )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Триум (Ferrilene Trium)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Феррилен (Ferrilеne)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Контрол ДМП (Control DMP)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 , P2O5-17%(ФОСФОР ПЕНТОКСИДІ)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Yieldon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Zn-0,5, Mn-0,5, Mo-0,2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Kрем (МС Cream)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 қышқылдары, бетаин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МС ЭКСТРА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(MC EXTRA)</w:t>
            </w:r>
          </w:p>
          <w:bookmarkEnd w:id="39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МС Сет (МС Set)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 қышқылдары, бетаин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C-12%, Fe-0,5% (EDDHA), Zn-0,08% (EDTA), кайгидрин, бетаин, альгин қышқылы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Retrosal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осмолиттер, бетаин, ақуыздар, 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Аминосит 33% (Aminosit 33%)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33, жалпы N-9,8, органикалық заттар-48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"Нутривант Плюс дәнділер"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"Нутривант Плюс дәнділер"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"Нутривант Плюс майлылар"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сыра қайнататын арпа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"Нутривант Плюс" (сыра қайнататын арпа)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қант қызылшасы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"Нутривант Әмбебап"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Р-19;К-19, MgO-3,S-2,4, Fe-0,2, Zn-0,052, B-0,02, Mn-0,0025, Cu-0,0025, Mo-0,0025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Руткат (Rutkat)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еркін амин қышқылдары- 10, полисахаридтер-6,1, ауксиндар - 0,6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Суприлд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құрылымы N-9,8; еркін амин қышқылдары-33; органикалық заттардың жалпы саны - 48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Фасфит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Ультрамаг Бор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(А маркасы, Б маркасы)</w:t>
            </w:r>
          </w:p>
        </w:tc>
        <w:tc>
          <w:tcPr>
            <w:tcW w:w="6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А: N-15,38,MgO-2,04, So3-4,62, Cu - 0,95, Fe - 0,78, Mn-1,13, Zn-1,1, Mo-0,01, Ti - 0,02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марка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SWISSGROW Phoskraft Mn-Zn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SWISSGROW Bioenergy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Nitrokal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Super K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BioStart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Phoskraft MKP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тыңайтқыш Curamin Foliar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 қышқылдары - 42%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Aminostim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Sprayfert 312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K2O-18%,B-0,05%, Mn-0,1%, Zn-0,1%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Algamina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Agrumax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MgO-5%,B-0,2%, Fe-2%, Mn-4%, Zn-4%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SWISSGROW Phomazin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Hordisan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SWISSGROW Thiokraft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Vigilax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SWISSGROW Fulvimax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Zn"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Cu"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Mn"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"Vittafos PK"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Vittafos марки NPK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Vittafos марки Plus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"Trio"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"Molibor"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"Polystim Global"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"Nematan"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 қышқылы - 25%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"Start-Up"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"Alginamin"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"Ammasol"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"Humika PLUS"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"Gemmastim"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"Kalisol"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"Boramin"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"Biostim"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 қышқылы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"Bio Kraft"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"Folixir"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"Caramba"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"Calvelox"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</w:t>
            </w:r>
          </w:p>
          <w:bookmarkEnd w:id="40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N- 0,5%, CaO - 12%,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</w:t>
            </w:r>
          </w:p>
          <w:bookmarkEnd w:id="4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"Curadrip"</w:t>
            </w:r>
          </w:p>
          <w:bookmarkEnd w:id="42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"Carmina"</w:t>
            </w:r>
          </w:p>
          <w:bookmarkEnd w:id="43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"Growcal"</w:t>
            </w:r>
          </w:p>
          <w:bookmarkEnd w:id="44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"POTENCIA"</w:t>
            </w:r>
          </w:p>
          <w:bookmarkEnd w:id="45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 қышқылы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маркасы</w:t>
            </w:r>
          </w:p>
          <w:bookmarkEnd w:id="46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 маркасы</w:t>
            </w:r>
          </w:p>
          <w:bookmarkEnd w:id="47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маркасы</w:t>
            </w:r>
          </w:p>
          <w:bookmarkEnd w:id="48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маркасы</w:t>
            </w:r>
          </w:p>
          <w:bookmarkEnd w:id="49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 маркасы</w:t>
            </w:r>
          </w:p>
          <w:bookmarkEnd w:id="50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маркасы</w:t>
            </w:r>
          </w:p>
          <w:bookmarkEnd w:id="51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 маркасы</w:t>
            </w:r>
          </w:p>
          <w:bookmarkEnd w:id="52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Growfert+Micro: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маркасы</w:t>
            </w:r>
          </w:p>
          <w:bookmarkEnd w:id="53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маркасы</w:t>
            </w:r>
          </w:p>
          <w:bookmarkEnd w:id="54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маркасы</w:t>
            </w:r>
          </w:p>
          <w:bookmarkEnd w:id="55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Growfert+Micro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маркасы</w:t>
            </w:r>
          </w:p>
          <w:bookmarkEnd w:id="56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Growfert: 0-60-20 маркасы</w:t>
            </w:r>
          </w:p>
          <w:bookmarkEnd w:id="57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0-40-40+Micro маркасы</w:t>
            </w:r>
          </w:p>
          <w:bookmarkEnd w:id="58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"Fosiram"</w:t>
            </w:r>
          </w:p>
          <w:bookmarkEnd w:id="59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"Etidot 67"</w:t>
            </w:r>
          </w:p>
          <w:bookmarkEnd w:id="60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"Ferromax"</w:t>
            </w:r>
          </w:p>
          <w:bookmarkEnd w:id="61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"Ferrovit"</w:t>
            </w:r>
          </w:p>
          <w:bookmarkEnd w:id="62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"Micrall"</w:t>
            </w:r>
          </w:p>
          <w:bookmarkEnd w:id="63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"Growbor"</w:t>
            </w:r>
          </w:p>
          <w:bookmarkEnd w:id="64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"Microlan"</w:t>
            </w:r>
          </w:p>
          <w:bookmarkEnd w:id="65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</w:t>
            </w:r>
          </w:p>
          <w:bookmarkEnd w:id="66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"Nutrimic Plus"</w:t>
            </w:r>
          </w:p>
          <w:bookmarkEnd w:id="67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</w:t>
            </w:r>
          </w:p>
          <w:bookmarkEnd w:id="68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"Cerestart"</w:t>
            </w:r>
          </w:p>
          <w:bookmarkEnd w:id="69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Изагри-К, Калий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Изагри-К, Мыс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Изагри-К, Азот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Изагри-К, Мырыш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Изагри-М, Бор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Изагри-К, Фосфор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Изагри-К, Вита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Изагри-М, Форс Өсу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Изагри-К, Форс қоректену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2 308 850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Аминокат 10%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(белсенді) амин қышқылдары-10%, барлық N-3, с.і. аммонийлі-0,6, нитратты-0,7, органикалық1,7, P2O5-1, K2O-1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АТЛАНТЕ ПЛЮС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және К калий фосфиті түріндегі -КН2РО3), салицил қышқылы, бетаиндер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КЕЛИК К-SI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хелаттайтын агент EDTA-2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гумин тыңайтқышы "Ақ інжу"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заттар-46,5 г/л, гумин қышқылдары-38,9 г/л, фульво қышқылдары-7,6, N-0,14г/л, P2O5-16,7 г/л, K2O-29,8 г/л, Fe-312 мг/л, , CaO-5670 мг/л, MgO-671 мг/л, Co-0,051 мг/л, Zn-0,23 мг/л, Cu-0,30,мг/л, Mn-31,4 мг/л, Mo-0,10 мг/л, Si2O-631 мг/л, құрғақ қалдық – 84 г/л, күл – 55,8 %, pH-7,2 бірлік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"Волски Моноформы" "Волски Моно-Күкірт"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микротыңайтқыш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"Волски Моно-Бор" маркасы</w:t>
            </w:r>
          </w:p>
          <w:bookmarkEnd w:id="70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микротыңайтқыш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Моноформы" "Волски Моно-Мырыш" маркасы</w:t>
            </w:r>
          </w:p>
          <w:bookmarkEnd w:id="71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минералдық тыңайтқыш "Волски Микрокешен" "Микромак"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P2O5:0,2-0,6, K2О:0,84-5,9, SО3:1,0-5,0MgО:0,34-2,08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минералдық тыңайтқыш "Волски Микрокешен" "Микроэл"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минералдық тыңайтқыш "Волски Микрокешен" "Экомак"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минералдық тыңайтқыш "Страда"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"Страда N" маркасы</w:t>
            </w:r>
          </w:p>
          <w:bookmarkEnd w:id="72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В:0,016,Mn:0,05, Fe:0,03, Mo:0,05, Со:0,001,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Se:0,001, N:27, P2O5:2, K2О:3, SО3:1,26, MgО: 0,15</w:t>
            </w:r>
          </w:p>
          <w:bookmarkEnd w:id="7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минералдық тыңайтқыш "Страда"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маркасы</w:t>
            </w:r>
          </w:p>
          <w:bookmarkEnd w:id="74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В:0,02,Mn:0,05, Fe:0,07, Mo:0,05, Со:0,01, Se:0,002, N:5,P2O5:20, K2О:5, SО3:0,8MgО:0,18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минералдық тыңайтқыш "Страда"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маркасы</w:t>
            </w:r>
          </w:p>
          <w:bookmarkEnd w:id="75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Mo:0,001,Со:0,001, Se:0,001, N:4,P2O5:5, K2О:12, SО3:3,5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Mugasol 18-18-18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Mugasol 20-20-20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Mugasol 15-30-15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 қышқылдары – 2,86%; органикалық қышқылдар – 2,30%; моносахаридтер-0,00403%, фитогормондар – 0,00046%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 қышқылдары – 5,19 %; органикалық қышқылдар – 5,30 %; моносахаридтер – 0,00379 %; фитогормондар – 0,00043 %; гумин қышқылдары – 0,25 %, фульвоқышқылдар – 0,045 %.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 қышқылдары – 5,19 %; органикалық қышқылдар – 5,30 %; моносахаридтер – 0,00379 %; фитогормондар – 0,00043 %; гумин қышқылдары – 0,25 %, фульво қышқылдары – 0,045 %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 қышқылдары – 1,5 %; моносахаридтер – 0,00368 %; фитогормондар – 0,00042 %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 қышқылдары – 1,39 %; органикалық қышқылдар – 7,20%; моносахаридтер – 0,00329 %; фитогормондар – 0,00038 %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 қышқылдар – 2,68 %; органикалық қышқылдар – 6,20 %; моносахаридтер – 0,00397 %; фитогормондар – 0,00045 %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 қышқылдар – 2,78 %; органикалық қышқылдар – 8,35 %; моносахаридтер – 0,00385%; фитогормондар – 0,00044 %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Кальцилі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 қышқылдары – 0,78 %; органикалық қышқылдар – 0,10 %; моносахаридтер – 0,00347 %; фитогормондар – 0,0004 %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 қышқылдары – 0,08 %; органикалық қышқылдар – 4,5 %; моносахаридтер – 0,00365 %; фитогормондар – 0,00042 %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 қышқылдары – 4,26 %; органикалық қышқылдар – 16,5 %; моносахаридтер – 0,00417 %; фитогормондар – 0,00048 %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 қышқылдары – 35,0 %; моносахаридтер – 0,1 %; фитогормондар – 0,012 %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ТЕРРА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маркасы</w:t>
            </w:r>
          </w:p>
          <w:bookmarkEnd w:id="76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ТЕРРА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5:20:5 маркасы</w:t>
            </w:r>
          </w:p>
          <w:bookmarkEnd w:id="77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ТЕРРА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9:18:9 маркасы</w:t>
            </w:r>
          </w:p>
          <w:bookmarkEnd w:id="78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"SunnyMix бидай"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Р2О5 -40% K2O-5,48% B-4,5% Zn-14,6% Mo-0,5% MgO-6,56% Mn-21,1% Fe-14% S-7,95 Cu-7,6%, органикалық қышқылдар-25г/л, амин қышқылдары -25г/л, өсімдік өсуінің және имунитетінің стимуляторлары - 10г/л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SunnyMix B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"SunnyMix әмбебап"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Р2О5 -20,3% K2O-13,7% B-5,1% Zn-5,6% Mo-0,06% Co-0,01% MgO-8,2% Mn-8,13% Fe-1,0% Cu-1,6%, органикалық қышқылдар-25г/л, амин қышқылдары -25г/л, өсімдік өсуінің және имунитетінің стимуляторлары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SunnyMix Zn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 қышқылдары -85г/л, өсімдік өсуінің және имунитетінің стимуляторлары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SunnyMix күнбағыс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 -25г/л, амин қышқылдары — 25 г/л, өсімдік өсуінің және имунитетінің стимуляторлары —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SunnyMix бұршақтық вегетация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Cu-7,6%,органикалық қышқылдар-25г/л, амин қышқылдары -25г/л, өсімдік өсуінің және имунитетінің стимуляторлары - 10г/л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SunnyMix дәнділер тұқымы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+органикалық қышқылдар -25г/л, амин қышқылдары — 25 г/л, өсімдік өсуінің және имунитетінің стимуляторлары — 10г/л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 қышқылдары 2%, төменгі молекулярлы органикалық 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Rooter</w:t>
            </w:r>
          </w:p>
        </w:tc>
        <w:tc>
          <w:tcPr>
            <w:tcW w:w="6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Р2О5 -0,15, K2O-3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Р2О5 -13, K2O-3,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GA142-25</w:t>
            </w:r>
          </w:p>
          <w:bookmarkEnd w:id="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Leili 2000 Pro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Р2О5 -3, K2O-6, Fe-0,16, Mn-0,4, Zn-0,12, Cu-0,8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Сиамино Про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DOUBLE WIN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Р2О5 -20, K2O-20, MgO-3, Fe-0,12, Mn-0,08, B-0,04, Zn-0,05, Cu-0,03,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GUMIFULL PRO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Master Green Ca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Кешен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Мырыш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Калий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Бор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Р2О5 -13, B-7,7, Cu-0,05, Fe-0,1, Mn-0,05, Zn-0,05,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Р2О5 -2, K2O-2, аминокислота-12,5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Р2О5 -10,6; SO3-2,3; Cu-1,7; Mn-1; Zn-1,7; Mo-0,3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Р2О5 -11,4, K2O-8,6, B-0,71, Cu-0,015, Fe-0,031, Mn-0,026, Co-0,001, Zn-0,71, Mo-0,002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MEGAFLOR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8-5-40</w:t>
            </w:r>
          </w:p>
          <w:bookmarkEnd w:id="80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MEGAFLOR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15-40-15</w:t>
            </w:r>
          </w:p>
          <w:bookmarkEnd w:id="81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Ennnè 21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Ennnè 14.48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Ennnè 8.0.32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Ennnè 18.18.18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АМ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тұзы - 80,0-90,0%, K2O-9,0%, S-3,0%. Fe-0,01-0,20%, Mn-0,01-0,12%, Cu-0,01-0,12%, Zn-0,01-0,12%, Mo-0,005-0,015%, Se-0-0,005%, B-0,01-0,15%, Co-0,01-0,12%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тұзы – 80,0-90,0%, K2O-5,0-19,0%, S-3,0%. Fe-0,01-0,20%, Mn-0,01-0,12%, Cu-0,01-0,12%, Zn-0,01-0,12%, Mo-0,005-0,015%, Se-0-0,005%, B-0,01-0,15%, Co-0,01-0,12%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ВМ- NPK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 СУПЕР БИО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тұзы – 80,0-90,0%, K2O-9,0%, S-3,0%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Органоминералдық тыңайтқыш "HumiPro"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қышқылының тұздары мен минералдық тыңайтқыштардың сулы қоспасы. NPK=0,08-0,05-0,8 органикалық заттар – 5,5% оның ішінде гуматтар – 4,3%, фульваттар – 1,04%, кинетин, 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Органоминералдық тыңайтқыш "VitaePro"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органкалық заттар мен минералдық тыңайтқыштардың сулы қоспасы. NPK=0,1-0,05-0,6, органикалық заттар – 2,8% оның ішінде цитокинин, ауксин элиситоры, витаминдер В1,В2,С, РР, амин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Изабион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мен пептидтер - 62,5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15+00+20+8MgO+Te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тасымал элементтер (бор, мыс, темір, марганец, молибден, мырыш, хелаттар EDTA, DTPA, 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17+05+13+6MgO+Te (ES)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18+08+12+7MgO+Te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19+00+19+2MgO+Te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20+05+20+2MgO+Te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22+05+08+8MgO+Te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22+05+10+5MgO+Te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23+05+12+2MgO+Te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25+13+00+7,5MgO+Te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тасымал элементтер (бор, медь,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26+00+08+8MgO+Te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26+05+08+2MgO+Te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26+05+11+2MgO+Te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27+05+11+2MgO+Te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29+05+08+2MgO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12+05+28+2MgO+Te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35+00+00+10MgO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Field-Cote CRF (N+P+K+MgO+Te) 44+00+00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CRF (N+P+K+Te) 20+6+13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CRF (N+P+K+Te) 19+6+13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CRF (N+P+K+Te) 19+6+12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Plus CRF (N+P+K+MgO+Te) 16+06+13+2+Te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тасымал элементтер (бор, мыс, темір, марганец, молибден, мырыш, хелаттар EDTA, DTPA, 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Plus CRF (N+P+K+MgO+Te) 16+06+12+2+Te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Plus CRF (N+P+K+MgO+Te) 16+06+11+2+Te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Plus CRF (N+P+K+MgO+Te) 15+06+12+2+Te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Plus CRF (N+P+K+MgO+Te) 15+06+11+2+Te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Plus CRF (N+P+K+MgO+Te) 14+05+11+2+Te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Plus CRF (N+P+K+MgO+Te) 14+10+18+1,3+Te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Horti-Cote Top-dress CRF (N+P+K+MgO+Te) 26+07+10+Te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тасымал элементтер (бор, мыс, темір, марганец, молибден, мырыш, хелаттар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Granustar CRF (N+P+K+MgO+(Mn)/(Te)) 23+05+09+4MgO+Te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тасымал элементтер (бор, мыс, темір, марганец, молибден, мырыш, хелаттар EDTA, DTPA, 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20+20+20+1MgO+Te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тасымал элементтер (бор, мыс, темір, марганец, молибден, мырыш, хелаттар EDTA, DTPA, EDDHA)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20+10+20+2MgO+Te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20+05+10+6MgO+Te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20+00+20+2MgO+Te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27+15+12+1MgO+Te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12+07+25+8CaO+2MgO+Te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10+52+10+1MgO+Te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18+06+26+3MgO+Te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17+10+17+12CaO+Te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тасымал элементтер транс элементы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10+10+30+6MgO+Te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12+05+24+2MgO+Te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21+10+10+8CaO+Te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тасымал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18+18+18+3MgO+Te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10+10+30+3MgO+3CaO+Te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тасымал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07+12+36+3MgO+Te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 11+06+18+2MgO +Te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Granusol WSF (N+P+K+MgO+Te)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14+08+14+3MgO+7CaO+Te маркасы</w:t>
            </w:r>
          </w:p>
          <w:bookmarkEnd w:id="82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4,5-11-36-5MgO-TE маркасы</w:t>
            </w:r>
          </w:p>
          <w:bookmarkEnd w:id="83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тасымал элементтер (бор, мыс, темір, марганец, молибден, цинк, хелаты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20-10-15-2MgO-TE маркасы</w:t>
            </w:r>
          </w:p>
          <w:bookmarkEnd w:id="84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Granusol WSF (N+P+K+MgO+Te)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18-09-29-TE маркасы</w:t>
            </w:r>
          </w:p>
          <w:bookmarkEnd w:id="85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тасымал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Р2О5 -12%, K2O-40%, MgO-0,5%, В-0,03%, Cu-0,04%, Fe-0,12%, Mn-0,06%, Mo-0,005%, Zn-0,06%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Р2О5 -45%,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Р2О5 -19%, K2O-19%, 2MgO+ME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Р2О5 -7%,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Р2О5 -7%, K2O-21%, MgO-3%, B-0,04%; Cu-0,06%, Fe-0,2%, Mn-0,25%, Mo-0,007, Zn-0,04%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15-8-25+3,5 MgO+TE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Р2О5 -8%,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S 14-6,5-26+3,2MgO+TE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18-6-19+3MgO+TE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Р2О5 -6,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Р2О5 -6,8; K2O-18,2; SO3-2,3; B-0,101; Fe-0,051; Mo-0,005; Mn-0,021; Zn-0,051; Cu-0,021; амин қышқылдары-0,8; ауксиндер-0,68; цитокининдер-0,41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 қышқылдары-33,5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Р2О5 -12,1; K2O-13,1; SO3-3,5; B-0,101; Fe-0,051; Mo-0,005; Zn-0,051;Mn-0,021; Cu-0,021; амин қышқылдары-0,8; ауксиндер-0,68; цитокининдер-0,41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Р2О5 -7,6; K2O-12,0; SO3-2,3; B-0,101; Fe-0,051; Mo-0,005; Zn-0,051; Mn-0,021; Cu-0,021; амин қышқылдары-0,8; ауксиндер-0,41; ауксиндер-0,41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Р2О5 -7,3; K2O-4,9; B-0,089; Zn-0,26; амин қышқылдары-5,1; цитокининдер - 0,025, ауксиндер-8,8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GG 15-30-15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GG 19-19-19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11-44-11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15-30-15+2MgO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19-19-19+1MgO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26-12-12+2MgO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20-20-20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Foliar 21-21-21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Foliar 8-52-17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Foliar 23-7-23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Формула: Poly-Feed GG 16-8-32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Формула: Poly-Feed Drip 14-7-21+2MgO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Формула: Poly-Feed Drip 14-7-28+2MgO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Формула: Poly-Feed Drip 12-5-40+2MgO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Формула: Poly-Feed Foliar 16-8-34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Формула: Poly-Feed Foliar 12-5-40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Еритін NPK тыңайтқыш Poly-Feed 9.0.1. Аммоний нитратомен тотықтандырғыш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 Poly-Feed 10.0.1. Аммоний нитратымен. Формула Poly-Feed GG 20-9-20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10-10-20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Biron. Түйіршіктелген тыңайтқыш. NPK формула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14-7-21</w:t>
            </w:r>
          </w:p>
          <w:bookmarkEnd w:id="86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тыңайтқыш. Натрий гуматы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тыңайтқыш. Калий гуматы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Р2О5 -30; Zn-4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Р2О5 -18; K2O-18; B-0,04; Fe-0,04; Mn-0,04; Zn-0,04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Р2О5 -31;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MAG 6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органика.-33%, көміртегі.-15%, N-1,5%, K2O-2%, pH (4-6)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органика.-25%, K2O-6%, альгин қышқылы-0,5%, ЕС-13,9, рН-5,5-7,5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Р2О5 -40; K2O-40; B-0,04; Cu-0,005; Fe-0,1; Mn-0,05; Mo-0,005; Zn-0,08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Р2О5 -6; K2O-40; B-0,03; Fe-0,03; Mn-0,06; Mo-0,02; Zn-0,06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Р2О5 -42;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минералдық тыңайтқыш "Акварин"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Р2О5 -11; K2О-35; MgO-4,0; S-9,0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минералдық тыңайтқыш "Акварин" 1 -ден 16-ға дейін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"Контур"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 қышқылдары-3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 Старт" маркасы</w:t>
            </w:r>
          </w:p>
          <w:bookmarkEnd w:id="87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 қышқылдары-3; янтар қышқылы-3; арахидон қышқылы-0,0001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 Рост" маркасы</w:t>
            </w:r>
          </w:p>
          <w:bookmarkEnd w:id="88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 қышқылдары-3; янтар қышқылы-4; амин қышқылдары-6,6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 Антистресс" маркасы</w:t>
            </w:r>
          </w:p>
          <w:bookmarkEnd w:id="89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 қышқылдары-3; арахидон қышқылы-0,0001; тритерпен қышқылдары-0,2; 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қышқылдары-4,5</w:t>
            </w:r>
          </w:p>
          <w:bookmarkEnd w:id="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 Аргент" маркасы</w:t>
            </w:r>
          </w:p>
          <w:bookmarkEnd w:id="91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 қышқылдары-3; күміс иондары -0,05; амин қышқылдары жиыны 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маркасы</w:t>
            </w:r>
          </w:p>
          <w:bookmarkEnd w:id="92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қышқылдары-7; фульво қышқылдары-3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 қышқылы L-пролин - 0,7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IKAR NB 5-17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IKAR ELAIS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IKAR ZINTO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 қышқылы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L-пролин - 0,5</w:t>
            </w:r>
          </w:p>
          <w:bookmarkEnd w:id="9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 қышқылдары-26; еркін амин қышқылдары 21-ден кем емес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IKAR FOSTO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 қышқылдары-6,3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Naturamin-B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Raiza-mix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Фосфор-калийлі тыңайтқыш Naturfos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пентаоксиді, калий оксиді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"НаноКремний" микроэлементтерімен минералдық тыңайтқыш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"Azofix"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К2О-9,78;СаО-0,69, MgO-0,25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"Fosfix"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"Bactoforce"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"Bacto-К"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10.10.10+SO3+0,2Zn+20 O.M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8.22.0+0,2Zn+20 O.M.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5.15.5+SO3+0,2Zn+Mn+0,1B+20 O.M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HUMIC 50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ORG\K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9.9.9+TE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10.5.20+TE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5.25.5+TE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5.5.25+TE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P15+TE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Combi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Kal 9 +B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A.Acid-1,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HUMIC 15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Muhtar ORG\L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"Казуглегумус"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- 4,11, P - 5, K - 10,4, Fe - 3,53, Si - 17,61, Na - 2,35, гуминді заттар - 56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"БОРОГУМ"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гумин қышқылының БМВ-калий тұздары-1,5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"БОГАТЫЙ" "5:6:9"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 калий гуматы, фитоспорин-М (1 милилитрге 2x10 титрден кем емес тірі клеткалар мен споралар)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"БОРОГУМ- М" "Кешенді"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гумин қышқылының БМВ-калий тұздары-1, фитоспорин-М (титр 1,5x10 КОЕ/мл. кем емес)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"БОРОГУМ- М" "Мо"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гумин қышқылдарының БМВ-калий тұздары-2, фитоспорин-М (титр 5x10 КОЕ/мл. кем емес)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Тұқым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Профи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Азот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Калий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Бор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HYDROFERT 13.40.13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HYDROFERT 15.30.15 + 2MgO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HYDROFERT 20.20.20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GREEN-GO 8.16.40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GREEN-GO 6.48.18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GREEN-GO 8.24.16 + 10 CaO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Boron (Premium)-ЭКОЛАЙН Бор (Премиум)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 қышқылдары L-a-1,0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Ecoline Oilseeds (chelates) - ЭКОЛАЙН Майлы (Хелаттар)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 қышқылдары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Fe-2,4, Mn-0,6, B-0,24, Zn-0,6, Cu-0,6, Mo-0,02, L-a-aмин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қышқылдары-7,5</w:t>
            </w:r>
          </w:p>
          <w:bookmarkEnd w:id="94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L-a-aмин қышқылдары-8, фитогормондар-75ррm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 қышқылдары-3, фитогормондар-22 ррm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Gros Phosphite-LNK-Грос Фосфито -LNK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 қышқылдары-3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ВМ86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COLORADO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Goteo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Appetizer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1,0,GA142– 99,5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 қышқылдары-10,5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 қышқылдары-7,5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Humasporin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бактериалдық штамдардың сублимировандалған қоспасы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Carb-K-Amino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– 16 агентімен, P2O5 -6 агентімен, гидроксикарбон қышқылдары-20, амин қышқылдары-4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Carb-N-Humic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с.і. органикалық-2, с.і. мочевиндік-18, гумин қышқылдары (гуматтар)-6, гидроксикарбон қышқылдары-2, амин қышқылдары-6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КомбоАктив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с.і. органикалық-2, с.і. мочевиндік - 6, Сu - 3,5 агентімен, Mn -3,5 агентімен, Zn -0,25 агентімен, гидроксикарбон қышқылдары-18, амин қышқылдары-8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Forte Семя Старт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с.і. органикалық - 2 о.ө. - 1,2-1,7, жалпы органикалық заттар о.ө. - 80-85, жалпы гумин экстракті (ОГЭ) о.б.ө - 90-95, табиғи гумин қышқылдары ОГЭ - 95-96, табиғи фульво қышқылдары ОГЭ - 4-5, гидроксикарбон қышқылдары-16, амин қышқылдары-8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Amino Zn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с.і. органикалық-2, с.і. мочевиндік - 1, с.і. нитратты - 12, Zn -12 агентімен, гидроксикарбон қышқылдары-18, амин қышқылдары-8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Reasil micro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 Mix</w:t>
            </w:r>
          </w:p>
          <w:bookmarkEnd w:id="95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с.і. органикалық - 2, мочевиндік - 10, MgO - 4 агентімен, B бороэтаноломин – 2 агентімен, - 0,1, Cu - 0,8 агентімен, Fe - 5 агентімен, Mn - 2,5 агентімен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 micro Amino B/Mo Humic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с.і. органикалық - 1,5, B бороэтаноломин - 12, Мо - 1 агентімен, гумин қышқылдары (гуматтар) - 4, гидроксикарбон қышқылдары-4, амин қышқылдары-4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Reasil® Soil Conditioner топырақ құнарлылығын қалпына келтіру үшін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о.ө.. - 1,5, Р2О5 о.ө. - 1,5, К2О о.ө. - 1,5, жалпы органикалық о.ө. - 75-80, жалпы гумин экстракті (ОГЭ) о.б.ө. - 90-95, табиғи гумин қышқылдары ОГЭ - 54-56 бастап, гумин қышқылдары (калий тұздары) ОГЭ – 40 бастап, табиғи фульво қышқылдары ОГЭ - 4-6 бастап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Reasil® Soil Conditioner органикалық егіншілік үшін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о.ө. - 1,2-1,7, жалпы органикалық заттар о.ө. - 80-85, жалпы гумин экстракті (ОГЭ) о.б.ө. - 90-95, табиғи гумин қышқылдары ОГЭ - 95-96 бастап, табиғи фульво қышқылдары ОГЭ - 4-5 бастап, гидроксикарбон қышқылдары-16, амин қышқылдары-8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Гумат K/Na тыңайтқышы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с.і. органикалық - 0,25, мочевиндік - 3,25, K2O с агентом - 2,5, P2O5 - 0,50 агентімен, MgO - 0,10 агентімен, B бороэтаноломин - 0,10, - 0,01 агентімен, Cu - 0,05 агентімен, Fe - 0,12 агентімен, Mn - 0,10 агентімен, Mo – 1 агентімен, Zn - 0,12 агентімен, гумин қышқылдары (гуматтар) - 7, гидроксикарбон қышқылдары-0,60, амин қышқылдары-2,40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 қышқылдары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19,0-23,4 </w:t>
            </w:r>
          </w:p>
          <w:bookmarkEnd w:id="9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 қышқылдары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19,0-23,4 </w:t>
            </w:r>
          </w:p>
          <w:bookmarkEnd w:id="9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 қышқылдары - 59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 қышқылдары - 43,5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 қышқылдары - 32,8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 қышқылдары - 13,9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амидтік -3, P2O5-27, K2O-18, Fe (ЭДТА) - 0,02, Mn (ЭДТА) - 0,009, Zn (ЭДТА) - 0,0019, Cu (ЭДТА) -0,0008, B-0,0017, Mo-0,0008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-5,65, P2O5-5, K2O-3,5, Fe (ЭДТА) - 0,044, Mn (ЭДТА) - 0,05, Zn (ЭДТА) - 0,07, Mo-0,10, еркін амин қышқылдары 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-100, СаО - 15, MgO - 2, Cu (ЭДТА) -0,04, Fe (ЭДТА) - 0,05, Mn (ЭДТА) - 0,10, Zn (ЭДТА) - 0,02,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нитраттық -7, MgO - 10, В - 0,25, Fe (ЭДТА) - 0,05, Mn (ЭДТА) - 0,05, Zn (ЭДТА) - 0,02,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мочевиндік -3</w:t>
            </w:r>
          </w:p>
          <w:bookmarkEnd w:id="9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 сульфаты (pH-Opti)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Р2О5 - 20, К2О - 30, MgO - 1,5 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 Р2О5 - 38, К2О - 8, MgO - 4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- 25, Р2О5 - 5, К2О - 5, MgO - 3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 Р2О5 - 5, К2О - 45, MgO - 2,5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- 18, Р2О5 - 18, К2О - 18, MgO - 2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Р2О5 - 10,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- 40</w:t>
            </w:r>
          </w:p>
          <w:bookmarkEnd w:id="99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- 18, Р2О5 - 18,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- 18</w:t>
            </w:r>
          </w:p>
          <w:bookmarkEnd w:id="1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- 13, Р2О5 - 40,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- 13</w:t>
            </w:r>
          </w:p>
          <w:bookmarkEnd w:id="1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Күкірт 800 маркасы</w:t>
            </w:r>
          </w:p>
          <w:bookmarkEnd w:id="102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 Молибден маркасы</w:t>
            </w:r>
          </w:p>
          <w:bookmarkEnd w:id="103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тыңайтқышыЛебозол – Мырыш 700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Лебозол-Кальций маркасы</w:t>
            </w:r>
          </w:p>
          <w:bookmarkEnd w:id="104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Бор маркасы</w:t>
            </w:r>
          </w:p>
          <w:bookmarkEnd w:id="105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8-8-6 маркасы</w:t>
            </w:r>
          </w:p>
          <w:bookmarkEnd w:id="106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-8, N аммиаттық -2,4, N нитраттық -1,8, N карбамидтік -3,8,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Р2О5 - 8, К2О - 6</w:t>
            </w:r>
          </w:p>
          <w:bookmarkEnd w:id="10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Лебозол-Нутриплант 36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-27, N аммиактық -3,6, N нитраттық -4,7, N карбамидтік -18,7,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- 3 </w:t>
            </w:r>
          </w:p>
          <w:bookmarkEnd w:id="10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Лебозол – Марганец нитраты 235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Лебозол- Магний нитраты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Лебозол- Калий 450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Лебозол- РапсМикс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- Толық күтім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МагС маркасы</w:t>
            </w:r>
          </w:p>
          <w:bookmarkEnd w:id="109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Лебозол-ТриМакс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- 8,4, Mn - 11,8,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- 8,4</w:t>
            </w:r>
          </w:p>
          <w:bookmarkEnd w:id="11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Аминозол тыңайтқышы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 қышқылдары - 55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- 3,8, P - 33, K - 0,1,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- 2,3, Ca - 18</w:t>
            </w:r>
          </w:p>
          <w:bookmarkEnd w:id="11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Prairie Pride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(10-40-6)</w:t>
            </w:r>
          </w:p>
          <w:bookmarkEnd w:id="112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Тыңайтқыш Prairie Pride 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(1-3-3)</w:t>
            </w:r>
          </w:p>
          <w:bookmarkEnd w:id="113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 Guard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HanseBioSulfur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- 24, еркін амин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қышқылдары - 13</w:t>
            </w:r>
          </w:p>
          <w:bookmarkEnd w:id="11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хлоридтер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сульфаттар-0,15, хлоридтер - 0,1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хлоридтер - 0,1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 қышқылодары 12,5, с.і. еркін амин қышқылдары - 6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хлоридтер - 0,1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11 495,6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с.і. нитраттық - 2,8, мочевиндік - 0,2, Zn - 7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нитраттық - 8, Ca - 10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мочевиндік - 5,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- 3,3 Мо - 0,5</w:t>
            </w:r>
          </w:p>
          <w:bookmarkEnd w:id="11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"Альфо-Гроу" ВР: "Бор"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"Альфо-Гроу" ВР: "Майлылар"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"Альфо-Гроу" ВР: "Дәнділер"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Минералдық тыңайтқыш "Альфо-Гроу" ВР: "Бұршақтар"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"Альфа Гроу Марганец"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"Альфа Гроу Мырыш"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"Альфа Гроу Молибден"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- 3,50, с.і. органикалық - 0,25, мочевиндік - 3,25, K2O - 2,50 агентімен, P2O5 - 0,50 агентімен, MgO - 0,10 агентімен, B бороэтаноломин - 0,10, 0,01 агентімен, Cu - 0,05, Fe - 0,12 агентімен, Mn -0,10 агентімен, Mo - 0,03 агентімен, Zn - 0,12 агентімен, гумин қышқылдары (гуматтар) - 7, гидроксикарбон қышқылдары-0,60, амин қышқылдары-2,40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гуминді тыңайтқыш "ТЕРРА7"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Nорганикалық - 1,43, K2O - 6,2, Na - 5,2,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P2O5 - 2,3 </w:t>
            </w:r>
          </w:p>
          <w:bookmarkEnd w:id="11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микротыңайтқыш "Зеромикс"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әмбебап микротыңайтқыш ВИ-АГРО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Ви-агро-Альфа</w:t>
            </w:r>
          </w:p>
          <w:bookmarkEnd w:id="117"/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микротыңайтқыш Ви-Агро-Бетта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K2О-30, MgO-10,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SO3-42,5</w:t>
            </w:r>
          </w:p>
          <w:bookmarkEnd w:id="11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NPK 6:24:12 + 2% Ca + 5% S + 0.05% Zn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P-24, K-12, Ca-2,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S-5, Zn-0,05</w:t>
            </w:r>
          </w:p>
          <w:bookmarkEnd w:id="119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NPK 7:21:21 + 4% S + 0.05% Zn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Zn-0,05 </w:t>
            </w:r>
          </w:p>
          <w:bookmarkEnd w:id="1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NPK 8:15:15 + 3% Ca + 9% S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NP 16:20 + 12% S + 0.05% B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минералдық тыңайтқыш "Оракул":"Оракул мультикешен"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 Оракул бор колофермині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15,5, колофермин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– 6,0, колофермин – 28)</w:t>
            </w:r>
          </w:p>
          <w:bookmarkEnd w:id="1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 Оракул мырыш колофермині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(с.і. N – 5,2, SO3 – 7,3, амин қышқылдары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минералдық тыңайтқыш "Оракул" "Оракул белсенді күкірт"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(с.і. N – 11,5, Na2O 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 Оракул мыс колофермині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(с.і. N – 8,9, SO3 – 12,6, коламин –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 Оракул темір колофермині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(с.і. N – 7,3, SO3 – 9,3, амин қышқылдары – 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 Оракул марганец колофермині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(с.і. N – 3, SO3 – 7,5, амин қышқылдары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минералдық тыңайтқыш "Оракул" "Оракул тұқым" маркасы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Микротыңайтқыш "Оракул" Оракул молибден колофермині маркасы 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(с.і. N – 7,1, амин қышқылдары – 20,3)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